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2BD2" w14:textId="0D5B1B62" w:rsidR="00B15CF5" w:rsidRPr="0084118B" w:rsidRDefault="00A46730" w:rsidP="00AC3650">
      <w:pPr>
        <w:rPr>
          <w:color w:val="000000" w:themeColor="text1"/>
          <w:sz w:val="48"/>
          <w:szCs w:val="48"/>
        </w:rPr>
      </w:pPr>
      <w:r w:rsidRPr="0084118B">
        <w:rPr>
          <w:color w:val="000000" w:themeColor="text1"/>
          <w:sz w:val="48"/>
          <w:szCs w:val="48"/>
        </w:rPr>
        <w:t xml:space="preserve">Councillor mentoring – </w:t>
      </w:r>
      <w:r w:rsidRPr="0084118B">
        <w:rPr>
          <w:b/>
          <w:bCs/>
          <w:color w:val="000000" w:themeColor="text1"/>
          <w:sz w:val="48"/>
          <w:szCs w:val="48"/>
        </w:rPr>
        <w:t>Mentoring agreement</w:t>
      </w:r>
    </w:p>
    <w:p w14:paraId="2F007EF4" w14:textId="23F32621" w:rsidR="00A46730" w:rsidRDefault="00A46730" w:rsidP="00AC3650">
      <w:pPr>
        <w:rPr>
          <w:color w:val="000000" w:themeColor="text1"/>
        </w:rPr>
      </w:pPr>
    </w:p>
    <w:p w14:paraId="420A903D" w14:textId="3F51A0C8" w:rsidR="0027437C" w:rsidRDefault="0027437C" w:rsidP="0027437C">
      <w:pPr>
        <w:spacing w:after="480"/>
        <w:rPr>
          <w:color w:val="000000" w:themeColor="text1"/>
        </w:rPr>
      </w:pPr>
      <w:r>
        <w:rPr>
          <w:color w:val="000000" w:themeColor="text1"/>
        </w:rPr>
        <w:t xml:space="preserve">Name of mentor: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_______________________________</w:t>
      </w:r>
      <w:r w:rsidR="00D67A9D">
        <w:rPr>
          <w:color w:val="000000" w:themeColor="text1"/>
        </w:rPr>
        <w:t>__________</w:t>
      </w:r>
    </w:p>
    <w:p w14:paraId="11813858" w14:textId="60BC98B8" w:rsidR="0027437C" w:rsidRDefault="0027437C" w:rsidP="0027437C">
      <w:pPr>
        <w:spacing w:after="480"/>
        <w:rPr>
          <w:color w:val="000000" w:themeColor="text1"/>
        </w:rPr>
      </w:pPr>
      <w:r>
        <w:rPr>
          <w:color w:val="000000" w:themeColor="text1"/>
        </w:rPr>
        <w:t xml:space="preserve">Name of mentee/s or mentee group: </w:t>
      </w:r>
      <w:r>
        <w:rPr>
          <w:color w:val="000000" w:themeColor="text1"/>
        </w:rPr>
        <w:tab/>
      </w:r>
      <w:r w:rsidR="00D67A9D">
        <w:rPr>
          <w:color w:val="000000" w:themeColor="text1"/>
        </w:rPr>
        <w:t>_________________________________________</w:t>
      </w:r>
    </w:p>
    <w:p w14:paraId="50AA68B0" w14:textId="7C81A48D" w:rsidR="0027437C" w:rsidRDefault="0027437C" w:rsidP="0027437C">
      <w:pPr>
        <w:spacing w:after="480"/>
        <w:rPr>
          <w:color w:val="000000" w:themeColor="text1"/>
        </w:rPr>
      </w:pPr>
      <w:r>
        <w:rPr>
          <w:color w:val="000000" w:themeColor="text1"/>
        </w:rPr>
        <w:t xml:space="preserve">Local authority: </w:t>
      </w:r>
      <w:r>
        <w:rPr>
          <w:color w:val="000000" w:themeColor="text1"/>
        </w:rPr>
        <w:tab/>
      </w:r>
      <w:r w:rsidR="00D67A9D">
        <w:rPr>
          <w:color w:val="000000" w:themeColor="text1"/>
        </w:rPr>
        <w:tab/>
      </w:r>
      <w:r w:rsidR="00D67A9D">
        <w:rPr>
          <w:color w:val="000000" w:themeColor="text1"/>
        </w:rPr>
        <w:tab/>
      </w:r>
      <w:r w:rsidR="00D67A9D">
        <w:rPr>
          <w:color w:val="000000" w:themeColor="text1"/>
        </w:rPr>
        <w:tab/>
        <w:t>_________________________________________</w:t>
      </w:r>
    </w:p>
    <w:p w14:paraId="4140A3A7" w14:textId="7805AE39" w:rsidR="0027437C" w:rsidRDefault="0027437C" w:rsidP="00D67A9D">
      <w:pPr>
        <w:spacing w:after="600"/>
        <w:rPr>
          <w:color w:val="000000" w:themeColor="text1"/>
        </w:rPr>
      </w:pPr>
      <w:r>
        <w:rPr>
          <w:color w:val="000000" w:themeColor="text1"/>
        </w:rPr>
        <w:t xml:space="preserve">Type of mentoring taking place: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67A9D">
        <w:rPr>
          <w:color w:val="000000" w:themeColor="text1"/>
        </w:rPr>
        <w:t>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7437C" w14:paraId="67B28EE6" w14:textId="77777777" w:rsidTr="0027437C">
        <w:tc>
          <w:tcPr>
            <w:tcW w:w="10188" w:type="dxa"/>
          </w:tcPr>
          <w:p w14:paraId="459CF348" w14:textId="77777777" w:rsidR="0084118B" w:rsidRPr="0084118B" w:rsidRDefault="0084118B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1.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84118B">
              <w:rPr>
                <w:bCs/>
                <w:color w:val="000000" w:themeColor="text1"/>
                <w:sz w:val="32"/>
                <w:szCs w:val="32"/>
              </w:rPr>
              <w:t>Starting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84118B">
              <w:rPr>
                <w:bCs/>
                <w:color w:val="000000" w:themeColor="text1"/>
                <w:sz w:val="32"/>
                <w:szCs w:val="32"/>
              </w:rPr>
              <w:t>out</w:t>
            </w:r>
          </w:p>
          <w:p w14:paraId="312DEF58" w14:textId="77777777" w:rsidR="0084118B" w:rsidRDefault="0084118B" w:rsidP="0084118B">
            <w:pPr>
              <w:rPr>
                <w:rFonts w:eastAsia="Arial" w:cs="Arial"/>
              </w:rPr>
            </w:pPr>
          </w:p>
          <w:p w14:paraId="24954FC0" w14:textId="77777777" w:rsidR="0084118B" w:rsidRDefault="0084118B" w:rsidP="0084118B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  <w:spacing w:val="-1"/>
              </w:rPr>
              <w:t>Context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</w:rPr>
              <w:t>–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</w:rPr>
              <w:t>relevant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</w:rPr>
              <w:t>council</w:t>
            </w:r>
            <w:r>
              <w:rPr>
                <w:rFonts w:eastAsia="Arial" w:cs="Arial"/>
                <w:color w:val="231F20"/>
                <w:spacing w:val="8"/>
              </w:rPr>
              <w:t xml:space="preserve"> </w:t>
            </w:r>
            <w:r>
              <w:rPr>
                <w:rFonts w:eastAsia="Arial" w:cs="Arial"/>
                <w:color w:val="231F20"/>
                <w:spacing w:val="-2"/>
              </w:rPr>
              <w:t>objective/s:</w:t>
            </w:r>
          </w:p>
          <w:p w14:paraId="0F213658" w14:textId="77777777" w:rsidR="0084118B" w:rsidRDefault="0084118B" w:rsidP="0084118B">
            <w:pPr>
              <w:rPr>
                <w:rFonts w:eastAsia="Arial" w:cs="Arial"/>
              </w:rPr>
            </w:pPr>
          </w:p>
          <w:p w14:paraId="082E8D49" w14:textId="77777777" w:rsidR="0084118B" w:rsidRDefault="0084118B" w:rsidP="0084118B">
            <w:pPr>
              <w:rPr>
                <w:rFonts w:eastAsia="Arial" w:cs="Arial"/>
              </w:rPr>
            </w:pPr>
          </w:p>
          <w:p w14:paraId="7CEEEFA6" w14:textId="77777777" w:rsidR="0084118B" w:rsidRDefault="0084118B" w:rsidP="0084118B">
            <w:pPr>
              <w:rPr>
                <w:rFonts w:eastAsia="Arial" w:cs="Arial"/>
              </w:rPr>
            </w:pPr>
          </w:p>
          <w:p w14:paraId="756CB41A" w14:textId="7A894032" w:rsidR="0084118B" w:rsidRDefault="0084118B" w:rsidP="0084118B">
            <w:pPr>
              <w:rPr>
                <w:rFonts w:eastAsia="Arial" w:cs="Arial"/>
              </w:rPr>
            </w:pPr>
          </w:p>
          <w:p w14:paraId="7E70C302" w14:textId="77777777" w:rsidR="0084118B" w:rsidRDefault="0084118B" w:rsidP="0084118B">
            <w:pPr>
              <w:rPr>
                <w:rFonts w:eastAsia="Arial" w:cs="Arial"/>
              </w:rPr>
            </w:pPr>
          </w:p>
          <w:p w14:paraId="289D5960" w14:textId="77777777" w:rsidR="0084118B" w:rsidRDefault="0084118B" w:rsidP="0084118B">
            <w:pPr>
              <w:rPr>
                <w:color w:val="231F20"/>
                <w:spacing w:val="-6"/>
              </w:rPr>
            </w:pPr>
          </w:p>
          <w:p w14:paraId="0C688327" w14:textId="77777777" w:rsidR="0084118B" w:rsidRDefault="0084118B" w:rsidP="0084118B">
            <w:pPr>
              <w:rPr>
                <w:color w:val="231F20"/>
                <w:spacing w:val="-6"/>
              </w:rPr>
            </w:pPr>
          </w:p>
          <w:p w14:paraId="225C1886" w14:textId="0C1E95E1" w:rsidR="0084118B" w:rsidRDefault="0084118B" w:rsidP="0084118B">
            <w:pPr>
              <w:rPr>
                <w:rFonts w:eastAsia="Arial" w:cs="Arial"/>
              </w:rPr>
            </w:pPr>
            <w:r>
              <w:rPr>
                <w:color w:val="231F20"/>
                <w:spacing w:val="-6"/>
              </w:rPr>
              <w:t>Y</w:t>
            </w:r>
            <w:r>
              <w:rPr>
                <w:color w:val="231F20"/>
                <w:spacing w:val="-5"/>
              </w:rPr>
              <w:t>our</w:t>
            </w:r>
            <w:r>
              <w:rPr>
                <w:color w:val="231F20"/>
                <w:spacing w:val="-1"/>
              </w:rPr>
              <w:t xml:space="preserve"> current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role/s:</w:t>
            </w:r>
          </w:p>
          <w:p w14:paraId="42259EE0" w14:textId="77777777" w:rsidR="0084118B" w:rsidRDefault="0084118B" w:rsidP="0084118B">
            <w:pPr>
              <w:rPr>
                <w:rFonts w:eastAsia="Arial" w:cs="Arial"/>
              </w:rPr>
            </w:pPr>
          </w:p>
          <w:p w14:paraId="384CDB2E" w14:textId="77777777" w:rsidR="0084118B" w:rsidRDefault="0084118B" w:rsidP="0084118B">
            <w:pPr>
              <w:rPr>
                <w:rFonts w:eastAsia="Arial" w:cs="Arial"/>
              </w:rPr>
            </w:pPr>
          </w:p>
          <w:p w14:paraId="77814B73" w14:textId="46F625E0" w:rsidR="0084118B" w:rsidRDefault="0084118B" w:rsidP="0084118B">
            <w:pPr>
              <w:rPr>
                <w:rFonts w:eastAsia="Arial" w:cs="Arial"/>
              </w:rPr>
            </w:pPr>
          </w:p>
          <w:p w14:paraId="6C17EFD8" w14:textId="77777777" w:rsidR="0084118B" w:rsidRDefault="0084118B" w:rsidP="0084118B">
            <w:pPr>
              <w:rPr>
                <w:rFonts w:eastAsia="Arial" w:cs="Arial"/>
              </w:rPr>
            </w:pPr>
          </w:p>
          <w:p w14:paraId="36386F84" w14:textId="77777777" w:rsidR="0084118B" w:rsidRDefault="0084118B" w:rsidP="0084118B">
            <w:pPr>
              <w:rPr>
                <w:rFonts w:eastAsia="Arial" w:cs="Arial"/>
              </w:rPr>
            </w:pPr>
          </w:p>
          <w:p w14:paraId="2E1AF4CB" w14:textId="77777777" w:rsidR="0084118B" w:rsidRDefault="0084118B" w:rsidP="0084118B">
            <w:pPr>
              <w:rPr>
                <w:rFonts w:eastAsia="Arial" w:cs="Arial"/>
              </w:rPr>
            </w:pPr>
          </w:p>
          <w:p w14:paraId="5B2DE16B" w14:textId="77777777" w:rsidR="0084118B" w:rsidRDefault="0084118B" w:rsidP="0084118B">
            <w:pPr>
              <w:spacing w:before="6"/>
              <w:rPr>
                <w:rFonts w:eastAsia="Arial" w:cs="Arial"/>
              </w:rPr>
            </w:pPr>
          </w:p>
          <w:p w14:paraId="0A2D9F44" w14:textId="744E6216" w:rsidR="0084118B" w:rsidRDefault="0084118B" w:rsidP="0084118B">
            <w:pPr>
              <w:rPr>
                <w:color w:val="231F20"/>
                <w:spacing w:val="-2"/>
              </w:rPr>
            </w:pPr>
            <w:r>
              <w:rPr>
                <w:color w:val="231F20"/>
                <w:spacing w:val="-6"/>
              </w:rPr>
              <w:t>Y</w:t>
            </w:r>
            <w:r>
              <w:rPr>
                <w:color w:val="231F20"/>
                <w:spacing w:val="-5"/>
              </w:rPr>
              <w:t>our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motivation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for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being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involved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in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mentoring:</w:t>
            </w:r>
          </w:p>
          <w:p w14:paraId="7E15C958" w14:textId="24DA2FC7" w:rsidR="0084118B" w:rsidRDefault="0084118B" w:rsidP="0084118B">
            <w:pPr>
              <w:rPr>
                <w:color w:val="231F20"/>
                <w:spacing w:val="-2"/>
              </w:rPr>
            </w:pPr>
          </w:p>
          <w:p w14:paraId="6167B40A" w14:textId="6272E029" w:rsidR="0084118B" w:rsidRDefault="0084118B" w:rsidP="0084118B">
            <w:pPr>
              <w:rPr>
                <w:color w:val="231F20"/>
                <w:spacing w:val="-2"/>
              </w:rPr>
            </w:pPr>
          </w:p>
          <w:p w14:paraId="6C0E80C0" w14:textId="036E2942" w:rsidR="0084118B" w:rsidRDefault="0084118B" w:rsidP="0084118B">
            <w:pPr>
              <w:rPr>
                <w:color w:val="231F20"/>
                <w:spacing w:val="-2"/>
              </w:rPr>
            </w:pPr>
          </w:p>
          <w:p w14:paraId="343184D8" w14:textId="6D5919C4" w:rsidR="0084118B" w:rsidRDefault="0084118B" w:rsidP="0084118B">
            <w:pPr>
              <w:rPr>
                <w:color w:val="231F20"/>
                <w:spacing w:val="-2"/>
              </w:rPr>
            </w:pPr>
          </w:p>
          <w:p w14:paraId="0E3E6E6A" w14:textId="77777777" w:rsidR="0084118B" w:rsidRDefault="0084118B" w:rsidP="0084118B">
            <w:pPr>
              <w:rPr>
                <w:color w:val="231F20"/>
                <w:spacing w:val="-2"/>
              </w:rPr>
            </w:pPr>
          </w:p>
          <w:p w14:paraId="36EB3BB5" w14:textId="77777777" w:rsidR="0084118B" w:rsidRDefault="0084118B" w:rsidP="0084118B">
            <w:pPr>
              <w:rPr>
                <w:rFonts w:eastAsia="Arial" w:cs="Arial"/>
              </w:rPr>
            </w:pPr>
          </w:p>
          <w:p w14:paraId="4C22A220" w14:textId="77777777" w:rsidR="0027437C" w:rsidRDefault="0027437C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84118B" w14:paraId="5774B2A0" w14:textId="77777777" w:rsidTr="0084118B">
        <w:trPr>
          <w:trHeight w:val="6653"/>
        </w:trPr>
        <w:tc>
          <w:tcPr>
            <w:tcW w:w="10188" w:type="dxa"/>
          </w:tcPr>
          <w:p w14:paraId="2A1CAD03" w14:textId="7F8D7C5D" w:rsidR="0084118B" w:rsidRPr="0084118B" w:rsidRDefault="0084118B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lastRenderedPageBreak/>
              <w:t>2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Where are you now?</w:t>
            </w:r>
          </w:p>
          <w:p w14:paraId="29262375" w14:textId="77777777" w:rsidR="0084118B" w:rsidRDefault="0084118B" w:rsidP="002F1464">
            <w:pPr>
              <w:rPr>
                <w:rFonts w:eastAsia="Arial" w:cs="Arial"/>
              </w:rPr>
            </w:pPr>
          </w:p>
          <w:p w14:paraId="1B01BCA7" w14:textId="540652EF" w:rsidR="0084118B" w:rsidRDefault="0084118B" w:rsidP="002F1464">
            <w:pPr>
              <w:rPr>
                <w:color w:val="231F20"/>
                <w:spacing w:val="-2"/>
              </w:rPr>
            </w:pPr>
            <w:r w:rsidRPr="0084118B">
              <w:rPr>
                <w:rFonts w:eastAsia="Arial" w:cs="Arial"/>
                <w:color w:val="231F20"/>
                <w:spacing w:val="-1"/>
              </w:rPr>
              <w:t>Your assessment of those aspects of your role you want to strengthen or develop:</w:t>
            </w:r>
          </w:p>
          <w:p w14:paraId="2CAF0672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51970A98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2A7E587D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4C158322" w14:textId="77777777" w:rsidR="0084118B" w:rsidRDefault="0084118B" w:rsidP="002F1464">
            <w:pPr>
              <w:rPr>
                <w:color w:val="231F20"/>
                <w:spacing w:val="-2"/>
              </w:rPr>
            </w:pPr>
          </w:p>
          <w:p w14:paraId="70549361" w14:textId="77777777" w:rsidR="0084118B" w:rsidRDefault="0084118B" w:rsidP="002F1464">
            <w:pPr>
              <w:rPr>
                <w:rFonts w:eastAsia="Arial" w:cs="Arial"/>
              </w:rPr>
            </w:pPr>
          </w:p>
          <w:p w14:paraId="767801AC" w14:textId="77777777" w:rsidR="0084118B" w:rsidRDefault="0084118B" w:rsidP="002F1464">
            <w:pPr>
              <w:spacing w:after="480"/>
              <w:rPr>
                <w:color w:val="000000" w:themeColor="text1"/>
              </w:rPr>
            </w:pPr>
          </w:p>
          <w:p w14:paraId="136C21B9" w14:textId="77777777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  <w:p w14:paraId="2C9FAA8F" w14:textId="77777777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  <w:p w14:paraId="48C8CCF1" w14:textId="77777777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  <w:p w14:paraId="77A6DCE2" w14:textId="045EED78" w:rsidR="001623DB" w:rsidRDefault="001623DB" w:rsidP="002F1464">
            <w:pPr>
              <w:spacing w:after="480"/>
              <w:rPr>
                <w:color w:val="000000" w:themeColor="text1"/>
              </w:rPr>
            </w:pPr>
          </w:p>
        </w:tc>
      </w:tr>
    </w:tbl>
    <w:p w14:paraId="3FB28A42" w14:textId="3F6ED061" w:rsidR="001623DB" w:rsidRDefault="001623DB" w:rsidP="0027437C">
      <w:pPr>
        <w:spacing w:after="4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623DB" w14:paraId="4D320229" w14:textId="77777777" w:rsidTr="001623DB">
        <w:tc>
          <w:tcPr>
            <w:tcW w:w="10188" w:type="dxa"/>
          </w:tcPr>
          <w:p w14:paraId="61D952E1" w14:textId="0A6C680A" w:rsidR="001623DB" w:rsidRPr="0084118B" w:rsidRDefault="001623DB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3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Where would you like to be?</w:t>
            </w:r>
          </w:p>
          <w:p w14:paraId="694D5AC0" w14:textId="77777777" w:rsidR="001623DB" w:rsidRDefault="001623DB" w:rsidP="001623DB">
            <w:pPr>
              <w:rPr>
                <w:rFonts w:eastAsia="Arial" w:cs="Arial"/>
              </w:rPr>
            </w:pPr>
          </w:p>
          <w:p w14:paraId="2628DB83" w14:textId="77777777" w:rsidR="001623DB" w:rsidRDefault="001623DB" w:rsidP="001623DB">
            <w:pPr>
              <w:spacing w:before="27"/>
              <w:rPr>
                <w:color w:val="231F20"/>
                <w:spacing w:val="-1"/>
              </w:rPr>
            </w:pPr>
            <w:r>
              <w:rPr>
                <w:color w:val="231F20"/>
                <w:spacing w:val="-6"/>
              </w:rPr>
              <w:t>Y</w:t>
            </w:r>
            <w:r>
              <w:rPr>
                <w:color w:val="231F20"/>
                <w:spacing w:val="-5"/>
              </w:rPr>
              <w:t>our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learning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objectives,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that is,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what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you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want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to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have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achieved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by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the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end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of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the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mentoring:</w:t>
            </w:r>
          </w:p>
          <w:p w14:paraId="49571904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79FB1EDC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5AF0C2DA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4D93CEE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3F01FBA0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1D8B9E1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7D88E1FF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14C5EC67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77CC1AE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56986B83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20CE8B88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05E96974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38326581" w14:textId="77777777" w:rsidR="001623DB" w:rsidRDefault="001623DB" w:rsidP="001623DB">
            <w:pPr>
              <w:spacing w:before="27"/>
              <w:rPr>
                <w:rFonts w:eastAsia="Arial"/>
              </w:rPr>
            </w:pPr>
          </w:p>
          <w:p w14:paraId="65E63FFF" w14:textId="006CDE35" w:rsidR="001623DB" w:rsidRPr="001623DB" w:rsidRDefault="001623DB" w:rsidP="001623DB">
            <w:pPr>
              <w:spacing w:before="27"/>
              <w:rPr>
                <w:rFonts w:eastAsia="Arial" w:cs="Arial"/>
              </w:rPr>
            </w:pPr>
          </w:p>
        </w:tc>
      </w:tr>
    </w:tbl>
    <w:p w14:paraId="193D013E" w14:textId="77777777" w:rsidR="001623DB" w:rsidRDefault="001623DB" w:rsidP="0027437C">
      <w:pPr>
        <w:spacing w:after="48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932"/>
      </w:tblGrid>
      <w:tr w:rsidR="001623DB" w14:paraId="7A679AFC" w14:textId="77777777" w:rsidTr="00BB16B3">
        <w:tc>
          <w:tcPr>
            <w:tcW w:w="10188" w:type="dxa"/>
            <w:gridSpan w:val="2"/>
          </w:tcPr>
          <w:p w14:paraId="354C2313" w14:textId="77777777" w:rsidR="001623DB" w:rsidRDefault="001623DB" w:rsidP="00687C36">
            <w:pPr>
              <w:spacing w:before="89" w:after="0"/>
              <w:rPr>
                <w:rFonts w:eastAsia="Arial"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Arial"/>
                <w:bCs/>
                <w:color w:val="000000" w:themeColor="text1"/>
                <w:sz w:val="32"/>
                <w:szCs w:val="32"/>
              </w:rPr>
              <w:lastRenderedPageBreak/>
              <w:t>4. The action plan</w:t>
            </w:r>
          </w:p>
          <w:p w14:paraId="73C8D385" w14:textId="348389D9" w:rsidR="001623DB" w:rsidRPr="00687C36" w:rsidRDefault="001623DB" w:rsidP="001623DB">
            <w:pPr>
              <w:spacing w:before="89"/>
              <w:ind w:left="73"/>
              <w:rPr>
                <w:rFonts w:eastAsia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1623DB" w14:paraId="1067CDF3" w14:textId="77777777" w:rsidTr="001623DB">
        <w:tc>
          <w:tcPr>
            <w:tcW w:w="3256" w:type="dxa"/>
          </w:tcPr>
          <w:p w14:paraId="78ACFA70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What form will the mentoring take (general element</w:t>
            </w:r>
            <w:r>
              <w:rPr>
                <w:color w:val="000000" w:themeColor="text1"/>
              </w:rPr>
              <w:t xml:space="preserve">s </w:t>
            </w:r>
            <w:r w:rsidRPr="001623D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structure)</w:t>
            </w:r>
            <w:r>
              <w:rPr>
                <w:color w:val="000000" w:themeColor="text1"/>
              </w:rPr>
              <w:t>?</w:t>
            </w:r>
          </w:p>
          <w:p w14:paraId="5B9448AE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58D87B2D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73B1B78B" w14:textId="62B51AF8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03DB5566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165DA529" w14:textId="77777777" w:rsidTr="001623DB">
        <w:tc>
          <w:tcPr>
            <w:tcW w:w="3256" w:type="dxa"/>
          </w:tcPr>
          <w:p w14:paraId="366C8CE0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What needs to happen?</w:t>
            </w:r>
          </w:p>
          <w:p w14:paraId="2DDAA3A6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19A32745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795496FA" w14:textId="37C4F2CB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3D30DB66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240E5A9B" w14:textId="77777777" w:rsidTr="001623DB">
        <w:tc>
          <w:tcPr>
            <w:tcW w:w="3256" w:type="dxa"/>
          </w:tcPr>
          <w:p w14:paraId="0F78BDC9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Who will do what?</w:t>
            </w:r>
          </w:p>
          <w:p w14:paraId="24B62034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265B3CC0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2195C5DA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09D3F944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27B4DD5A" w14:textId="77777777" w:rsidTr="001623DB">
        <w:tc>
          <w:tcPr>
            <w:tcW w:w="3256" w:type="dxa"/>
          </w:tcPr>
          <w:p w14:paraId="62B65DF1" w14:textId="73560165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When will the actions happen (outline timetable)</w:t>
            </w:r>
            <w:r>
              <w:rPr>
                <w:color w:val="000000" w:themeColor="text1"/>
              </w:rPr>
              <w:t>?</w:t>
            </w:r>
          </w:p>
          <w:p w14:paraId="49223A15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49095CC7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55B6A8ED" w14:textId="411B228D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5B7B63EA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791F60AB" w14:textId="77777777" w:rsidTr="001623DB">
        <w:tc>
          <w:tcPr>
            <w:tcW w:w="3256" w:type="dxa"/>
          </w:tcPr>
          <w:p w14:paraId="3739C12D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lastRenderedPageBreak/>
              <w:t>What resources are needed?</w:t>
            </w:r>
          </w:p>
          <w:p w14:paraId="56E2D7C4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5982A6B7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609C9B43" w14:textId="577C602E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72FD43CF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6CE03D0A" w14:textId="77777777" w:rsidTr="001623DB">
        <w:tc>
          <w:tcPr>
            <w:tcW w:w="3256" w:type="dxa"/>
          </w:tcPr>
          <w:p w14:paraId="0C9F38AB" w14:textId="3C1649D2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How will we know the objective has been achieved (evidence of change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outcomes)</w:t>
            </w:r>
            <w:r>
              <w:rPr>
                <w:color w:val="000000" w:themeColor="text1"/>
              </w:rPr>
              <w:t>?</w:t>
            </w:r>
          </w:p>
          <w:p w14:paraId="645E2E08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2D7DE4DA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43CC85B8" w14:textId="0C18C658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1832B897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  <w:tr w:rsidR="001623DB" w14:paraId="0524F0B7" w14:textId="77777777" w:rsidTr="001623DB">
        <w:tc>
          <w:tcPr>
            <w:tcW w:w="3256" w:type="dxa"/>
          </w:tcPr>
          <w:p w14:paraId="008A4B11" w14:textId="239702E0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  <w:r w:rsidRPr="001623DB">
              <w:rPr>
                <w:color w:val="000000" w:themeColor="text1"/>
              </w:rPr>
              <w:t>What will success look like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 xml:space="preserve"> </w:t>
            </w:r>
            <w:r w:rsidRPr="001623DB">
              <w:rPr>
                <w:color w:val="000000" w:themeColor="text1"/>
              </w:rPr>
              <w:t>feel like</w:t>
            </w:r>
            <w:r>
              <w:rPr>
                <w:color w:val="000000" w:themeColor="text1"/>
              </w:rPr>
              <w:t>?</w:t>
            </w:r>
          </w:p>
          <w:p w14:paraId="2F4B0F57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0739509A" w14:textId="77777777" w:rsid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  <w:p w14:paraId="33283C5B" w14:textId="6D984FC6" w:rsidR="001623DB" w:rsidRPr="001623DB" w:rsidRDefault="001623DB" w:rsidP="001623DB">
            <w:pPr>
              <w:spacing w:before="240" w:after="480"/>
              <w:rPr>
                <w:color w:val="000000" w:themeColor="text1"/>
              </w:rPr>
            </w:pPr>
          </w:p>
        </w:tc>
        <w:tc>
          <w:tcPr>
            <w:tcW w:w="6932" w:type="dxa"/>
          </w:tcPr>
          <w:p w14:paraId="29A04933" w14:textId="77777777" w:rsidR="001623DB" w:rsidRDefault="001623DB" w:rsidP="0027437C">
            <w:pPr>
              <w:spacing w:after="480"/>
              <w:rPr>
                <w:color w:val="000000" w:themeColor="text1"/>
              </w:rPr>
            </w:pPr>
          </w:p>
        </w:tc>
      </w:tr>
    </w:tbl>
    <w:p w14:paraId="37C0CD35" w14:textId="77777777" w:rsidR="0084118B" w:rsidRDefault="0084118B" w:rsidP="0027437C">
      <w:pPr>
        <w:spacing w:after="480"/>
        <w:rPr>
          <w:color w:val="000000" w:themeColor="text1"/>
        </w:rPr>
      </w:pPr>
    </w:p>
    <w:p w14:paraId="6B2160BE" w14:textId="77777777" w:rsidR="0084118B" w:rsidRDefault="0084118B">
      <w:pPr>
        <w:widowControl/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1623DB" w14:paraId="2198CEF5" w14:textId="77777777" w:rsidTr="001623DB">
        <w:tc>
          <w:tcPr>
            <w:tcW w:w="10188" w:type="dxa"/>
          </w:tcPr>
          <w:p w14:paraId="7E485E5F" w14:textId="661FA138" w:rsidR="001623DB" w:rsidRPr="0084118B" w:rsidRDefault="00687C36" w:rsidP="001623DB">
            <w:pPr>
              <w:spacing w:before="89"/>
              <w:rPr>
                <w:rFonts w:eastAsia="Arial" w:cs="Arial"/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lastRenderedPageBreak/>
              <w:t>5</w:t>
            </w:r>
            <w:r w:rsidR="001623DB"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="001623DB"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What can we expect from each other?</w:t>
            </w:r>
          </w:p>
          <w:p w14:paraId="39596CC1" w14:textId="77777777" w:rsidR="001623DB" w:rsidRDefault="001623DB" w:rsidP="001623DB">
            <w:pPr>
              <w:rPr>
                <w:rFonts w:eastAsia="Arial" w:cs="Arial"/>
              </w:rPr>
            </w:pPr>
          </w:p>
          <w:p w14:paraId="36AE06E6" w14:textId="19FE4C90" w:rsidR="001623DB" w:rsidRDefault="00CA5A87" w:rsidP="001623DB">
            <w:pPr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  <w:spacing w:val="-1"/>
              </w:rPr>
              <w:t>Our rules of trust</w:t>
            </w:r>
            <w:r w:rsidR="001623DB">
              <w:rPr>
                <w:rFonts w:eastAsia="Arial" w:cs="Arial"/>
                <w:color w:val="231F20"/>
                <w:spacing w:val="-2"/>
              </w:rPr>
              <w:t>:</w:t>
            </w:r>
          </w:p>
          <w:p w14:paraId="4D4B76C7" w14:textId="397991DE" w:rsidR="001623DB" w:rsidRDefault="001623DB" w:rsidP="001623DB">
            <w:pPr>
              <w:rPr>
                <w:rFonts w:eastAsia="Arial" w:cs="Arial"/>
              </w:rPr>
            </w:pPr>
          </w:p>
          <w:p w14:paraId="07DDC665" w14:textId="77777777" w:rsidR="00D67A9D" w:rsidRDefault="00D67A9D" w:rsidP="001623DB">
            <w:pPr>
              <w:rPr>
                <w:rFonts w:eastAsia="Arial" w:cs="Arial"/>
              </w:rPr>
            </w:pPr>
          </w:p>
          <w:p w14:paraId="6318863C" w14:textId="77777777" w:rsidR="001623DB" w:rsidRDefault="001623DB" w:rsidP="001623DB">
            <w:pPr>
              <w:rPr>
                <w:rFonts w:eastAsia="Arial" w:cs="Arial"/>
              </w:rPr>
            </w:pPr>
          </w:p>
          <w:p w14:paraId="3EE292C0" w14:textId="77777777" w:rsidR="001623DB" w:rsidRDefault="001623DB" w:rsidP="001623DB">
            <w:pPr>
              <w:rPr>
                <w:rFonts w:eastAsia="Arial" w:cs="Arial"/>
              </w:rPr>
            </w:pPr>
          </w:p>
          <w:p w14:paraId="15249942" w14:textId="77777777" w:rsidR="001623DB" w:rsidRDefault="001623DB" w:rsidP="001623DB">
            <w:pPr>
              <w:rPr>
                <w:rFonts w:eastAsia="Arial" w:cs="Arial"/>
              </w:rPr>
            </w:pPr>
          </w:p>
          <w:p w14:paraId="381833B9" w14:textId="77777777" w:rsidR="001623DB" w:rsidRDefault="001623DB" w:rsidP="001623DB">
            <w:pPr>
              <w:rPr>
                <w:rFonts w:eastAsia="Arial" w:cs="Arial"/>
              </w:rPr>
            </w:pPr>
          </w:p>
          <w:p w14:paraId="13850345" w14:textId="77777777" w:rsidR="001623DB" w:rsidRDefault="001623DB" w:rsidP="001623DB">
            <w:pPr>
              <w:rPr>
                <w:color w:val="231F20"/>
                <w:spacing w:val="-6"/>
              </w:rPr>
            </w:pPr>
          </w:p>
          <w:p w14:paraId="3342B7FA" w14:textId="77777777" w:rsidR="001623DB" w:rsidRDefault="001623DB" w:rsidP="00CA5A87">
            <w:pPr>
              <w:rPr>
                <w:color w:val="000000" w:themeColor="text1"/>
              </w:rPr>
            </w:pPr>
          </w:p>
        </w:tc>
      </w:tr>
    </w:tbl>
    <w:p w14:paraId="34ABCEBB" w14:textId="025D0B40" w:rsidR="0027437C" w:rsidRPr="00D67A9D" w:rsidRDefault="0027437C" w:rsidP="00D67A9D">
      <w:pPr>
        <w:spacing w:after="360"/>
        <w:rPr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5A87" w14:paraId="6B3953C8" w14:textId="77777777" w:rsidTr="00CA5A87">
        <w:tc>
          <w:tcPr>
            <w:tcW w:w="10188" w:type="dxa"/>
          </w:tcPr>
          <w:p w14:paraId="45A5A599" w14:textId="77777777" w:rsidR="00CA5A87" w:rsidRP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6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 w:rsidRPr="00CA5A87">
              <w:rPr>
                <w:bCs/>
                <w:color w:val="000000" w:themeColor="text1"/>
                <w:sz w:val="32"/>
                <w:szCs w:val="32"/>
              </w:rPr>
              <w:t>Timescales (when does this need to happen?)</w:t>
            </w:r>
          </w:p>
          <w:p w14:paraId="480E81AC" w14:textId="77777777" w:rsidR="00CA5A87" w:rsidRDefault="00CA5A87" w:rsidP="00CA5A87">
            <w:pPr>
              <w:rPr>
                <w:rFonts w:eastAsia="Arial" w:cs="Arial"/>
              </w:rPr>
            </w:pPr>
          </w:p>
          <w:p w14:paraId="3E5EA9D9" w14:textId="2BE7F12A" w:rsidR="00CA5A87" w:rsidRDefault="00CA5A87" w:rsidP="00CA5A87">
            <w:pPr>
              <w:rPr>
                <w:rFonts w:eastAsia="Arial" w:cs="Arial"/>
              </w:rPr>
            </w:pPr>
            <w:r w:rsidRPr="00CA5A87">
              <w:rPr>
                <w:rFonts w:eastAsia="Arial" w:cs="Arial"/>
                <w:color w:val="231F20"/>
                <w:spacing w:val="-1"/>
              </w:rPr>
              <w:t xml:space="preserve">How </w:t>
            </w:r>
            <w:r>
              <w:rPr>
                <w:rFonts w:eastAsia="Arial" w:cs="Arial"/>
                <w:color w:val="231F20"/>
                <w:spacing w:val="-1"/>
              </w:rPr>
              <w:t>we will</w:t>
            </w:r>
            <w:r w:rsidRPr="00CA5A87">
              <w:rPr>
                <w:rFonts w:eastAsia="Arial" w:cs="Arial"/>
                <w:color w:val="231F20"/>
                <w:spacing w:val="-1"/>
              </w:rPr>
              <w:t xml:space="preserve"> contact each other</w:t>
            </w:r>
            <w:r>
              <w:rPr>
                <w:rFonts w:eastAsia="Arial" w:cs="Arial"/>
                <w:color w:val="231F20"/>
                <w:spacing w:val="-1"/>
              </w:rPr>
              <w:t>,</w:t>
            </w:r>
            <w:r w:rsidRPr="00CA5A87">
              <w:rPr>
                <w:rFonts w:eastAsia="Arial" w:cs="Arial"/>
                <w:color w:val="231F20"/>
                <w:spacing w:val="-1"/>
              </w:rPr>
              <w:t xml:space="preserve"> and how often</w:t>
            </w:r>
            <w:r>
              <w:rPr>
                <w:rFonts w:eastAsia="Arial" w:cs="Arial"/>
                <w:color w:val="231F20"/>
                <w:spacing w:val="-1"/>
              </w:rPr>
              <w:t>:</w:t>
            </w:r>
          </w:p>
          <w:p w14:paraId="50A6B43C" w14:textId="77777777" w:rsidR="00CA5A87" w:rsidRDefault="00CA5A87" w:rsidP="00CA5A87">
            <w:pPr>
              <w:rPr>
                <w:rFonts w:eastAsia="Arial" w:cs="Arial"/>
              </w:rPr>
            </w:pPr>
          </w:p>
          <w:p w14:paraId="265D49CD" w14:textId="77777777" w:rsidR="00CA5A87" w:rsidRDefault="00CA5A87" w:rsidP="00CA5A87">
            <w:pPr>
              <w:rPr>
                <w:rFonts w:eastAsia="Arial" w:cs="Arial"/>
              </w:rPr>
            </w:pPr>
          </w:p>
          <w:p w14:paraId="61A8E430" w14:textId="358FE391" w:rsidR="00CA5A87" w:rsidRDefault="00CA5A87" w:rsidP="00CA5A87">
            <w:pPr>
              <w:rPr>
                <w:rFonts w:eastAsia="Arial" w:cs="Arial"/>
              </w:rPr>
            </w:pPr>
          </w:p>
          <w:p w14:paraId="6C1A0F2F" w14:textId="3EC5724A" w:rsidR="00CA5A87" w:rsidRDefault="00CA5A87" w:rsidP="00CA5A87">
            <w:pPr>
              <w:rPr>
                <w:rFonts w:eastAsia="Arial" w:cs="Arial"/>
              </w:rPr>
            </w:pPr>
          </w:p>
          <w:p w14:paraId="24E70713" w14:textId="77777777" w:rsidR="00CA5A87" w:rsidRDefault="00CA5A87" w:rsidP="00CA5A87">
            <w:pPr>
              <w:rPr>
                <w:rFonts w:eastAsia="Arial" w:cs="Arial"/>
              </w:rPr>
            </w:pPr>
          </w:p>
          <w:p w14:paraId="064D2B3B" w14:textId="59803B97" w:rsidR="00CA5A87" w:rsidRDefault="00CA5A87" w:rsidP="00CA5A87">
            <w:pPr>
              <w:rPr>
                <w:rFonts w:eastAsia="Arial" w:cs="Arial"/>
              </w:rPr>
            </w:pPr>
          </w:p>
          <w:p w14:paraId="277B02CC" w14:textId="77777777" w:rsidR="00CA5A87" w:rsidRDefault="00CA5A87" w:rsidP="00CA5A87">
            <w:pPr>
              <w:rPr>
                <w:rFonts w:eastAsia="Arial" w:cs="Arial"/>
              </w:rPr>
            </w:pPr>
          </w:p>
          <w:p w14:paraId="58AFCC31" w14:textId="77777777" w:rsidR="00CA5A87" w:rsidRDefault="00CA5A87" w:rsidP="00AC3650">
            <w:pPr>
              <w:rPr>
                <w:color w:val="000000" w:themeColor="text1"/>
              </w:rPr>
            </w:pPr>
          </w:p>
        </w:tc>
      </w:tr>
    </w:tbl>
    <w:p w14:paraId="59493680" w14:textId="77777777" w:rsidR="00CA5A87" w:rsidRDefault="00CA5A87" w:rsidP="00D67A9D">
      <w:pPr>
        <w:spacing w:after="36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A5A87" w14:paraId="5CDA6B9E" w14:textId="77777777" w:rsidTr="00CA5A87">
        <w:tc>
          <w:tcPr>
            <w:tcW w:w="10188" w:type="dxa"/>
          </w:tcPr>
          <w:p w14:paraId="6D624F56" w14:textId="091503E3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  <w:r>
              <w:rPr>
                <w:bCs/>
                <w:color w:val="000000" w:themeColor="text1"/>
                <w:spacing w:val="-1"/>
                <w:sz w:val="32"/>
                <w:szCs w:val="32"/>
              </w:rPr>
              <w:t>7</w:t>
            </w:r>
            <w:r w:rsidRPr="0084118B">
              <w:rPr>
                <w:bCs/>
                <w:color w:val="000000" w:themeColor="text1"/>
                <w:spacing w:val="-1"/>
                <w:sz w:val="32"/>
                <w:szCs w:val="32"/>
              </w:rPr>
              <w:t>.</w:t>
            </w:r>
            <w:r w:rsidRPr="0084118B">
              <w:rPr>
                <w:bCs/>
                <w:color w:val="000000" w:themeColor="text1"/>
                <w:spacing w:val="-7"/>
                <w:sz w:val="32"/>
                <w:szCs w:val="32"/>
              </w:rPr>
              <w:t xml:space="preserve"> </w:t>
            </w:r>
            <w:r>
              <w:rPr>
                <w:bCs/>
                <w:color w:val="000000" w:themeColor="text1"/>
                <w:sz w:val="32"/>
                <w:szCs w:val="32"/>
              </w:rPr>
              <w:t>Anything else we need to spell out?</w:t>
            </w:r>
          </w:p>
          <w:p w14:paraId="0642CAAD" w14:textId="4B660396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23A47DA5" w14:textId="7874E1F4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370D44A1" w14:textId="130E990D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321242EB" w14:textId="019DF7E2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243B49A8" w14:textId="1185807C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499EDAD8" w14:textId="6E3E5EBB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69C50E63" w14:textId="47C5DFE1" w:rsidR="00CA5A87" w:rsidRDefault="00CA5A87" w:rsidP="00CA5A87">
            <w:pPr>
              <w:spacing w:before="89"/>
              <w:rPr>
                <w:bCs/>
                <w:color w:val="000000" w:themeColor="text1"/>
                <w:sz w:val="32"/>
                <w:szCs w:val="32"/>
              </w:rPr>
            </w:pPr>
          </w:p>
          <w:p w14:paraId="20B1B787" w14:textId="23A789E8" w:rsidR="00CA5A87" w:rsidRDefault="00CA5A87" w:rsidP="00AC3650">
            <w:pPr>
              <w:rPr>
                <w:color w:val="000000" w:themeColor="text1"/>
              </w:rPr>
            </w:pPr>
          </w:p>
        </w:tc>
      </w:tr>
    </w:tbl>
    <w:p w14:paraId="6ADCDF7D" w14:textId="77777777" w:rsidR="00CA5A87" w:rsidRPr="0027437C" w:rsidRDefault="00CA5A87" w:rsidP="00AC3650">
      <w:pPr>
        <w:rPr>
          <w:color w:val="000000" w:themeColor="text1"/>
        </w:rPr>
      </w:pPr>
    </w:p>
    <w:sectPr w:rsidR="00CA5A87" w:rsidRPr="0027437C" w:rsidSect="00A46730">
      <w:footerReference w:type="even" r:id="rId11"/>
      <w:pgSz w:w="11900" w:h="16840"/>
      <w:pgMar w:top="851" w:right="851" w:bottom="851" w:left="851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8A99" w14:textId="77777777" w:rsidR="00432A99" w:rsidRDefault="00432A99" w:rsidP="0052129E">
      <w:r>
        <w:separator/>
      </w:r>
    </w:p>
  </w:endnote>
  <w:endnote w:type="continuationSeparator" w:id="0">
    <w:p w14:paraId="58089011" w14:textId="77777777" w:rsidR="00432A99" w:rsidRDefault="00432A99" w:rsidP="0052129E">
      <w:r>
        <w:continuationSeparator/>
      </w:r>
    </w:p>
  </w:endnote>
  <w:endnote w:type="continuationNotice" w:id="1">
    <w:p w14:paraId="19DE089C" w14:textId="77777777" w:rsidR="00432A99" w:rsidRDefault="00432A99" w:rsidP="005212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ADDC" w14:textId="77777777" w:rsidR="008B5701" w:rsidRDefault="008B5701" w:rsidP="0052129E"/>
  <w:p w14:paraId="2A2B96AF" w14:textId="77777777" w:rsidR="007D6682" w:rsidRPr="00153423" w:rsidRDefault="007D6682" w:rsidP="005212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D255" w14:textId="77777777" w:rsidR="00432A99" w:rsidRDefault="00432A99" w:rsidP="0052129E">
      <w:r>
        <w:separator/>
      </w:r>
    </w:p>
  </w:footnote>
  <w:footnote w:type="continuationSeparator" w:id="0">
    <w:p w14:paraId="2B9A5182" w14:textId="77777777" w:rsidR="00432A99" w:rsidRDefault="00432A99" w:rsidP="0052129E">
      <w:r>
        <w:continuationSeparator/>
      </w:r>
    </w:p>
  </w:footnote>
  <w:footnote w:type="continuationNotice" w:id="1">
    <w:p w14:paraId="56C56D00" w14:textId="77777777" w:rsidR="00432A99" w:rsidRDefault="00432A99" w:rsidP="005212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46D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EF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4CFE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4A5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C95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745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AC77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CC9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2E7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162D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450FE3"/>
    <w:multiLevelType w:val="hybridMultilevel"/>
    <w:tmpl w:val="60307146"/>
    <w:lvl w:ilvl="0" w:tplc="2FD6A38E">
      <w:start w:val="1"/>
      <w:numFmt w:val="bullet"/>
      <w:pStyle w:val="LGAbullets"/>
      <w:lvlText w:val="•"/>
      <w:lvlJc w:val="left"/>
      <w:pPr>
        <w:ind w:left="284" w:hanging="227"/>
      </w:pPr>
      <w:rPr>
        <w:rFonts w:ascii="Arial" w:hAnsi="Arial" w:hint="default"/>
        <w:color w:val="auto"/>
      </w:rPr>
    </w:lvl>
    <w:lvl w:ilvl="1" w:tplc="EECC98BC">
      <w:start w:val="1"/>
      <w:numFmt w:val="bullet"/>
      <w:pStyle w:val="LGAsubbullet"/>
      <w:lvlText w:val="o"/>
      <w:lvlJc w:val="left"/>
      <w:pPr>
        <w:ind w:left="1304" w:hanging="281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29C178B7"/>
    <w:multiLevelType w:val="hybridMultilevel"/>
    <w:tmpl w:val="96967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1B28"/>
    <w:multiLevelType w:val="hybridMultilevel"/>
    <w:tmpl w:val="2AAA148E"/>
    <w:lvl w:ilvl="0" w:tplc="DB001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3CA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92FD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0CD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58B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34A8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DC6C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0C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CA34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26B63AA"/>
    <w:multiLevelType w:val="hybridMultilevel"/>
    <w:tmpl w:val="BC34C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72385"/>
    <w:multiLevelType w:val="hybridMultilevel"/>
    <w:tmpl w:val="96A4A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58E15B9"/>
    <w:multiLevelType w:val="hybridMultilevel"/>
    <w:tmpl w:val="FA6ED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3277A"/>
    <w:multiLevelType w:val="hybridMultilevel"/>
    <w:tmpl w:val="52B67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47A18"/>
    <w:multiLevelType w:val="hybridMultilevel"/>
    <w:tmpl w:val="8422A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16991"/>
    <w:multiLevelType w:val="hybridMultilevel"/>
    <w:tmpl w:val="44E8D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63B7DFB"/>
    <w:multiLevelType w:val="hybridMultilevel"/>
    <w:tmpl w:val="B722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85457"/>
    <w:multiLevelType w:val="hybridMultilevel"/>
    <w:tmpl w:val="DD885C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7363">
    <w:abstractNumId w:val="9"/>
  </w:num>
  <w:num w:numId="2" w16cid:durableId="1249581153">
    <w:abstractNumId w:val="24"/>
  </w:num>
  <w:num w:numId="3" w16cid:durableId="1540703762">
    <w:abstractNumId w:val="23"/>
  </w:num>
  <w:num w:numId="4" w16cid:durableId="266043126">
    <w:abstractNumId w:val="20"/>
  </w:num>
  <w:num w:numId="5" w16cid:durableId="737870857">
    <w:abstractNumId w:val="15"/>
  </w:num>
  <w:num w:numId="6" w16cid:durableId="864563898">
    <w:abstractNumId w:val="14"/>
  </w:num>
  <w:num w:numId="7" w16cid:durableId="1884904477">
    <w:abstractNumId w:val="17"/>
  </w:num>
  <w:num w:numId="8" w16cid:durableId="63185790">
    <w:abstractNumId w:val="10"/>
  </w:num>
  <w:num w:numId="9" w16cid:durableId="681932692">
    <w:abstractNumId w:val="7"/>
  </w:num>
  <w:num w:numId="10" w16cid:durableId="993801851">
    <w:abstractNumId w:val="6"/>
  </w:num>
  <w:num w:numId="11" w16cid:durableId="1125586770">
    <w:abstractNumId w:val="5"/>
  </w:num>
  <w:num w:numId="12" w16cid:durableId="681708142">
    <w:abstractNumId w:val="4"/>
  </w:num>
  <w:num w:numId="13" w16cid:durableId="392973348">
    <w:abstractNumId w:val="8"/>
  </w:num>
  <w:num w:numId="14" w16cid:durableId="1839734336">
    <w:abstractNumId w:val="3"/>
  </w:num>
  <w:num w:numId="15" w16cid:durableId="1048263526">
    <w:abstractNumId w:val="2"/>
  </w:num>
  <w:num w:numId="16" w16cid:durableId="263656644">
    <w:abstractNumId w:val="1"/>
  </w:num>
  <w:num w:numId="17" w16cid:durableId="1457413645">
    <w:abstractNumId w:val="0"/>
  </w:num>
  <w:num w:numId="18" w16cid:durableId="249434005">
    <w:abstractNumId w:val="18"/>
  </w:num>
  <w:num w:numId="19" w16cid:durableId="1888104346">
    <w:abstractNumId w:val="25"/>
  </w:num>
  <w:num w:numId="20" w16cid:durableId="2125614591">
    <w:abstractNumId w:val="22"/>
  </w:num>
  <w:num w:numId="21" w16cid:durableId="707417768">
    <w:abstractNumId w:val="13"/>
  </w:num>
  <w:num w:numId="22" w16cid:durableId="1433285686">
    <w:abstractNumId w:val="26"/>
  </w:num>
  <w:num w:numId="23" w16cid:durableId="456415534">
    <w:abstractNumId w:val="16"/>
  </w:num>
  <w:num w:numId="24" w16cid:durableId="564144700">
    <w:abstractNumId w:val="19"/>
  </w:num>
  <w:num w:numId="25" w16cid:durableId="726152727">
    <w:abstractNumId w:val="21"/>
  </w:num>
  <w:num w:numId="26" w16cid:durableId="1593781688">
    <w:abstractNumId w:val="11"/>
  </w:num>
  <w:num w:numId="27" w16cid:durableId="10856161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B24" w:allStyles="0" w:customStyles="0" w:latentStyles="1" w:stylesInUse="0" w:headingStyles="1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30"/>
    <w:rsid w:val="00003DE5"/>
    <w:rsid w:val="000040DD"/>
    <w:rsid w:val="00007035"/>
    <w:rsid w:val="00012642"/>
    <w:rsid w:val="00016C66"/>
    <w:rsid w:val="00023063"/>
    <w:rsid w:val="00040B3E"/>
    <w:rsid w:val="00042F32"/>
    <w:rsid w:val="00052698"/>
    <w:rsid w:val="00075EDA"/>
    <w:rsid w:val="00085B6E"/>
    <w:rsid w:val="000913D1"/>
    <w:rsid w:val="00095F0F"/>
    <w:rsid w:val="000A3930"/>
    <w:rsid w:val="000A6F0D"/>
    <w:rsid w:val="000B07DB"/>
    <w:rsid w:val="000B34AE"/>
    <w:rsid w:val="000C083B"/>
    <w:rsid w:val="000D27C5"/>
    <w:rsid w:val="00100350"/>
    <w:rsid w:val="0010218D"/>
    <w:rsid w:val="00125CDC"/>
    <w:rsid w:val="00125D0E"/>
    <w:rsid w:val="00143FF7"/>
    <w:rsid w:val="00144168"/>
    <w:rsid w:val="00151EED"/>
    <w:rsid w:val="00153423"/>
    <w:rsid w:val="0016146B"/>
    <w:rsid w:val="001623DB"/>
    <w:rsid w:val="001719D2"/>
    <w:rsid w:val="001879BE"/>
    <w:rsid w:val="00191EF5"/>
    <w:rsid w:val="00195A64"/>
    <w:rsid w:val="001A6528"/>
    <w:rsid w:val="001C0B7F"/>
    <w:rsid w:val="001C403B"/>
    <w:rsid w:val="001D0E03"/>
    <w:rsid w:val="001E3B88"/>
    <w:rsid w:val="001E48CA"/>
    <w:rsid w:val="0020025E"/>
    <w:rsid w:val="002013E6"/>
    <w:rsid w:val="00201BBD"/>
    <w:rsid w:val="0020342C"/>
    <w:rsid w:val="00207C69"/>
    <w:rsid w:val="00215D15"/>
    <w:rsid w:val="0022517A"/>
    <w:rsid w:val="002255C9"/>
    <w:rsid w:val="002258B9"/>
    <w:rsid w:val="00240E17"/>
    <w:rsid w:val="00251064"/>
    <w:rsid w:val="002664D2"/>
    <w:rsid w:val="0027437C"/>
    <w:rsid w:val="002B36DC"/>
    <w:rsid w:val="002B6209"/>
    <w:rsid w:val="002C058D"/>
    <w:rsid w:val="002C111D"/>
    <w:rsid w:val="002D013E"/>
    <w:rsid w:val="002E1060"/>
    <w:rsid w:val="002E2053"/>
    <w:rsid w:val="002E6C8C"/>
    <w:rsid w:val="002F3C04"/>
    <w:rsid w:val="002F462E"/>
    <w:rsid w:val="002F7424"/>
    <w:rsid w:val="0030031B"/>
    <w:rsid w:val="00300A77"/>
    <w:rsid w:val="003137E0"/>
    <w:rsid w:val="00324983"/>
    <w:rsid w:val="00345410"/>
    <w:rsid w:val="00353D65"/>
    <w:rsid w:val="00357547"/>
    <w:rsid w:val="00361AEB"/>
    <w:rsid w:val="00363F09"/>
    <w:rsid w:val="003737D0"/>
    <w:rsid w:val="00375F9A"/>
    <w:rsid w:val="003801D6"/>
    <w:rsid w:val="00397CDD"/>
    <w:rsid w:val="003A15A7"/>
    <w:rsid w:val="003C11FC"/>
    <w:rsid w:val="003C495E"/>
    <w:rsid w:val="003C5C16"/>
    <w:rsid w:val="003D1170"/>
    <w:rsid w:val="003D55B7"/>
    <w:rsid w:val="003E2A1C"/>
    <w:rsid w:val="003E5013"/>
    <w:rsid w:val="003F50DB"/>
    <w:rsid w:val="00400A51"/>
    <w:rsid w:val="00410D69"/>
    <w:rsid w:val="00420B32"/>
    <w:rsid w:val="0042795C"/>
    <w:rsid w:val="00432A99"/>
    <w:rsid w:val="0044677B"/>
    <w:rsid w:val="00446C9D"/>
    <w:rsid w:val="004629CC"/>
    <w:rsid w:val="00464C5F"/>
    <w:rsid w:val="00474128"/>
    <w:rsid w:val="004812FF"/>
    <w:rsid w:val="004813F5"/>
    <w:rsid w:val="004815E4"/>
    <w:rsid w:val="00486944"/>
    <w:rsid w:val="004A550F"/>
    <w:rsid w:val="004B6480"/>
    <w:rsid w:val="004C0E85"/>
    <w:rsid w:val="004C1176"/>
    <w:rsid w:val="004C1903"/>
    <w:rsid w:val="004C4820"/>
    <w:rsid w:val="004C6AF1"/>
    <w:rsid w:val="004D736A"/>
    <w:rsid w:val="004E1B2D"/>
    <w:rsid w:val="004E337D"/>
    <w:rsid w:val="004E5BF4"/>
    <w:rsid w:val="004E6BB3"/>
    <w:rsid w:val="004F68A2"/>
    <w:rsid w:val="00500B4D"/>
    <w:rsid w:val="00503754"/>
    <w:rsid w:val="00503F09"/>
    <w:rsid w:val="0051479D"/>
    <w:rsid w:val="00515FA7"/>
    <w:rsid w:val="0052129E"/>
    <w:rsid w:val="00526D9F"/>
    <w:rsid w:val="0053346B"/>
    <w:rsid w:val="00535D6E"/>
    <w:rsid w:val="005372A7"/>
    <w:rsid w:val="005500D8"/>
    <w:rsid w:val="00551C91"/>
    <w:rsid w:val="005720CE"/>
    <w:rsid w:val="005A7236"/>
    <w:rsid w:val="005B40FE"/>
    <w:rsid w:val="005B52F8"/>
    <w:rsid w:val="005C0AA0"/>
    <w:rsid w:val="005C379A"/>
    <w:rsid w:val="005D08F8"/>
    <w:rsid w:val="005D52A9"/>
    <w:rsid w:val="005E134D"/>
    <w:rsid w:val="005F35B6"/>
    <w:rsid w:val="00613FAE"/>
    <w:rsid w:val="00616157"/>
    <w:rsid w:val="00616392"/>
    <w:rsid w:val="00627B4F"/>
    <w:rsid w:val="00643FF4"/>
    <w:rsid w:val="00645595"/>
    <w:rsid w:val="00652442"/>
    <w:rsid w:val="00652A30"/>
    <w:rsid w:val="00655DAC"/>
    <w:rsid w:val="00662B42"/>
    <w:rsid w:val="006671C2"/>
    <w:rsid w:val="00672D24"/>
    <w:rsid w:val="00687C36"/>
    <w:rsid w:val="00690F84"/>
    <w:rsid w:val="00693086"/>
    <w:rsid w:val="006935A4"/>
    <w:rsid w:val="00695C5E"/>
    <w:rsid w:val="006A0790"/>
    <w:rsid w:val="006A789F"/>
    <w:rsid w:val="006B45FC"/>
    <w:rsid w:val="006C7FA2"/>
    <w:rsid w:val="006E432A"/>
    <w:rsid w:val="00707E98"/>
    <w:rsid w:val="00710E3D"/>
    <w:rsid w:val="00711939"/>
    <w:rsid w:val="0071649C"/>
    <w:rsid w:val="00740387"/>
    <w:rsid w:val="007430A4"/>
    <w:rsid w:val="007522A4"/>
    <w:rsid w:val="0076751A"/>
    <w:rsid w:val="0078068A"/>
    <w:rsid w:val="007918BC"/>
    <w:rsid w:val="007A3157"/>
    <w:rsid w:val="007B6174"/>
    <w:rsid w:val="007B6FFF"/>
    <w:rsid w:val="007C4B53"/>
    <w:rsid w:val="007C79EC"/>
    <w:rsid w:val="007C7B02"/>
    <w:rsid w:val="007D37E4"/>
    <w:rsid w:val="007D6682"/>
    <w:rsid w:val="007F1381"/>
    <w:rsid w:val="007F2103"/>
    <w:rsid w:val="007F28E6"/>
    <w:rsid w:val="008048EF"/>
    <w:rsid w:val="00804F72"/>
    <w:rsid w:val="00814F71"/>
    <w:rsid w:val="00821E3F"/>
    <w:rsid w:val="00822601"/>
    <w:rsid w:val="00822830"/>
    <w:rsid w:val="00823320"/>
    <w:rsid w:val="00840174"/>
    <w:rsid w:val="0084118B"/>
    <w:rsid w:val="008417F4"/>
    <w:rsid w:val="0086789A"/>
    <w:rsid w:val="008905DD"/>
    <w:rsid w:val="00892ECB"/>
    <w:rsid w:val="008A5A73"/>
    <w:rsid w:val="008B2E69"/>
    <w:rsid w:val="008B5701"/>
    <w:rsid w:val="008C56E5"/>
    <w:rsid w:val="008C7AEC"/>
    <w:rsid w:val="008F3BA0"/>
    <w:rsid w:val="008F5F53"/>
    <w:rsid w:val="008F608D"/>
    <w:rsid w:val="008F6EB9"/>
    <w:rsid w:val="00902EFF"/>
    <w:rsid w:val="00904A3B"/>
    <w:rsid w:val="00905BB1"/>
    <w:rsid w:val="00917645"/>
    <w:rsid w:val="00920014"/>
    <w:rsid w:val="00923F56"/>
    <w:rsid w:val="00931482"/>
    <w:rsid w:val="009324C3"/>
    <w:rsid w:val="0093255E"/>
    <w:rsid w:val="00936955"/>
    <w:rsid w:val="0096624C"/>
    <w:rsid w:val="009846C6"/>
    <w:rsid w:val="0098520D"/>
    <w:rsid w:val="009878BD"/>
    <w:rsid w:val="00987CF9"/>
    <w:rsid w:val="00996BE3"/>
    <w:rsid w:val="009A2A70"/>
    <w:rsid w:val="009B36BC"/>
    <w:rsid w:val="009B45B3"/>
    <w:rsid w:val="009C5052"/>
    <w:rsid w:val="009C5246"/>
    <w:rsid w:val="009C6E89"/>
    <w:rsid w:val="009D274E"/>
    <w:rsid w:val="009D6442"/>
    <w:rsid w:val="009D744C"/>
    <w:rsid w:val="009D77EE"/>
    <w:rsid w:val="009E2623"/>
    <w:rsid w:val="009E3E52"/>
    <w:rsid w:val="009E6111"/>
    <w:rsid w:val="009F1F4A"/>
    <w:rsid w:val="009F482C"/>
    <w:rsid w:val="00A02CAC"/>
    <w:rsid w:val="00A046EC"/>
    <w:rsid w:val="00A247CC"/>
    <w:rsid w:val="00A46730"/>
    <w:rsid w:val="00A61568"/>
    <w:rsid w:val="00A9516B"/>
    <w:rsid w:val="00AA2CA8"/>
    <w:rsid w:val="00AA5C78"/>
    <w:rsid w:val="00AB56A2"/>
    <w:rsid w:val="00AC3650"/>
    <w:rsid w:val="00AE0D4C"/>
    <w:rsid w:val="00AF33D2"/>
    <w:rsid w:val="00AF421F"/>
    <w:rsid w:val="00AF4BD4"/>
    <w:rsid w:val="00B14707"/>
    <w:rsid w:val="00B15CF5"/>
    <w:rsid w:val="00B223D9"/>
    <w:rsid w:val="00B25BE2"/>
    <w:rsid w:val="00B261C3"/>
    <w:rsid w:val="00B270C0"/>
    <w:rsid w:val="00B43FC6"/>
    <w:rsid w:val="00B45F53"/>
    <w:rsid w:val="00B50490"/>
    <w:rsid w:val="00B632F8"/>
    <w:rsid w:val="00B632FD"/>
    <w:rsid w:val="00B63AC4"/>
    <w:rsid w:val="00B8242A"/>
    <w:rsid w:val="00B8434B"/>
    <w:rsid w:val="00BA0C12"/>
    <w:rsid w:val="00BA6C6B"/>
    <w:rsid w:val="00BE2440"/>
    <w:rsid w:val="00BF09CA"/>
    <w:rsid w:val="00BF1144"/>
    <w:rsid w:val="00BF4CF5"/>
    <w:rsid w:val="00C22A6C"/>
    <w:rsid w:val="00C36D71"/>
    <w:rsid w:val="00C42BC3"/>
    <w:rsid w:val="00C7006B"/>
    <w:rsid w:val="00C76125"/>
    <w:rsid w:val="00C77025"/>
    <w:rsid w:val="00C82B22"/>
    <w:rsid w:val="00C84BCF"/>
    <w:rsid w:val="00C869AD"/>
    <w:rsid w:val="00C9073A"/>
    <w:rsid w:val="00C92573"/>
    <w:rsid w:val="00C94567"/>
    <w:rsid w:val="00C94584"/>
    <w:rsid w:val="00CA05B1"/>
    <w:rsid w:val="00CA3222"/>
    <w:rsid w:val="00CA5846"/>
    <w:rsid w:val="00CA5A87"/>
    <w:rsid w:val="00CA6CB6"/>
    <w:rsid w:val="00CB3530"/>
    <w:rsid w:val="00CC0113"/>
    <w:rsid w:val="00CE4C06"/>
    <w:rsid w:val="00CF0511"/>
    <w:rsid w:val="00CF22B9"/>
    <w:rsid w:val="00D244F9"/>
    <w:rsid w:val="00D24F63"/>
    <w:rsid w:val="00D30BBE"/>
    <w:rsid w:val="00D35E87"/>
    <w:rsid w:val="00D51669"/>
    <w:rsid w:val="00D57567"/>
    <w:rsid w:val="00D64C73"/>
    <w:rsid w:val="00D67A9D"/>
    <w:rsid w:val="00D70FE5"/>
    <w:rsid w:val="00D77F7C"/>
    <w:rsid w:val="00D9154B"/>
    <w:rsid w:val="00D91A5B"/>
    <w:rsid w:val="00DA0EAC"/>
    <w:rsid w:val="00DA5405"/>
    <w:rsid w:val="00E0165F"/>
    <w:rsid w:val="00E141F7"/>
    <w:rsid w:val="00E32FD5"/>
    <w:rsid w:val="00E37CF8"/>
    <w:rsid w:val="00E610E1"/>
    <w:rsid w:val="00E618C5"/>
    <w:rsid w:val="00E672DD"/>
    <w:rsid w:val="00E71722"/>
    <w:rsid w:val="00E85176"/>
    <w:rsid w:val="00E8638C"/>
    <w:rsid w:val="00EC3301"/>
    <w:rsid w:val="00EE48FE"/>
    <w:rsid w:val="00F0053A"/>
    <w:rsid w:val="00F035CD"/>
    <w:rsid w:val="00F068E1"/>
    <w:rsid w:val="00F07ED8"/>
    <w:rsid w:val="00F11BF5"/>
    <w:rsid w:val="00F21E08"/>
    <w:rsid w:val="00F32CC2"/>
    <w:rsid w:val="00F5108B"/>
    <w:rsid w:val="00F54F92"/>
    <w:rsid w:val="00F6662B"/>
    <w:rsid w:val="00F67F4D"/>
    <w:rsid w:val="00F74C65"/>
    <w:rsid w:val="00F770BA"/>
    <w:rsid w:val="00F86C57"/>
    <w:rsid w:val="00F94427"/>
    <w:rsid w:val="00FA0A17"/>
    <w:rsid w:val="00FA3617"/>
    <w:rsid w:val="00FB1FE4"/>
    <w:rsid w:val="00FB2952"/>
    <w:rsid w:val="00FC625A"/>
    <w:rsid w:val="00FC6F76"/>
    <w:rsid w:val="00FD30A4"/>
    <w:rsid w:val="00FD45AC"/>
    <w:rsid w:val="00FF0842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DB602"/>
  <w14:defaultImageDpi w14:val="330"/>
  <w15:chartTrackingRefBased/>
  <w15:docId w15:val="{D5479F68-2181-497B-83BF-96D3590C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,normal"/>
    <w:uiPriority w:val="1"/>
    <w:qFormat/>
    <w:rsid w:val="00CA5A87"/>
    <w:pPr>
      <w:widowControl w:val="0"/>
      <w:spacing w:after="120" w:line="240" w:lineRule="atLeast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503F09"/>
    <w:pPr>
      <w:keepNext/>
      <w:keepLines/>
      <w:spacing w:before="120" w:line="320" w:lineRule="atLeast"/>
      <w:outlineLvl w:val="0"/>
    </w:pPr>
    <w:rPr>
      <w:rFonts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3F09"/>
    <w:pPr>
      <w:keepNext/>
      <w:keepLines/>
      <w:spacing w:before="360" w:after="40" w:line="320" w:lineRule="atLeast"/>
      <w:outlineLvl w:val="1"/>
    </w:pPr>
    <w:rPr>
      <w:b/>
      <w:color w:val="9B2C98"/>
      <w:sz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503F09"/>
    <w:pPr>
      <w:keepNext/>
      <w:keepLines/>
      <w:spacing w:before="360" w:line="280" w:lineRule="atLeast"/>
      <w:outlineLvl w:val="2"/>
    </w:pPr>
    <w:rPr>
      <w:rFonts w:cs="Arial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F09"/>
    <w:pPr>
      <w:keepNext/>
      <w:keepLines/>
      <w:spacing w:before="360" w:line="280" w:lineRule="atLeast"/>
      <w:outlineLvl w:val="3"/>
    </w:pPr>
    <w:rPr>
      <w:rFonts w:cs="Arial"/>
      <w:b/>
      <w:bCs/>
      <w:color w:val="951B8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7"/>
    <w:pPr>
      <w:tabs>
        <w:tab w:val="center" w:pos="4513"/>
        <w:tab w:val="right" w:pos="9026"/>
      </w:tabs>
    </w:pPr>
  </w:style>
  <w:style w:type="paragraph" w:customStyle="1" w:styleId="LGAintrotext">
    <w:name w:val="LGA intro text"/>
    <w:basedOn w:val="Normal"/>
    <w:next w:val="Normal"/>
    <w:uiPriority w:val="2"/>
    <w:qFormat/>
    <w:rsid w:val="00C77025"/>
    <w:pPr>
      <w:adjustRightInd w:val="0"/>
      <w:snapToGrid w:val="0"/>
      <w:spacing w:after="360"/>
    </w:pPr>
    <w:rPr>
      <w:color w:val="9B2C98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5372A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37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A7"/>
    <w:rPr>
      <w:sz w:val="22"/>
    </w:r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2"/>
      </w:numPr>
    </w:pPr>
  </w:style>
  <w:style w:type="paragraph" w:customStyle="1" w:styleId="LGApagenumber">
    <w:name w:val="LGA page number"/>
    <w:basedOn w:val="Normal"/>
    <w:uiPriority w:val="3"/>
    <w:unhideWhenUsed/>
    <w:rsid w:val="00CA6CB6"/>
    <w:pPr>
      <w:ind w:left="1560"/>
    </w:pPr>
    <w:rPr>
      <w:b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3"/>
      </w:numPr>
    </w:pPr>
  </w:style>
  <w:style w:type="numbering" w:customStyle="1" w:styleId="Style2">
    <w:name w:val="Style2"/>
    <w:basedOn w:val="NoList"/>
    <w:uiPriority w:val="99"/>
    <w:rsid w:val="00B223D9"/>
    <w:pPr>
      <w:numPr>
        <w:numId w:val="4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5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6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unhideWhenUsed/>
    <w:rsid w:val="00F54F9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503F09"/>
    <w:rPr>
      <w:rFonts w:ascii="Arial" w:hAnsi="Arial" w:cs="Arial"/>
      <w:b/>
      <w:bCs/>
      <w:color w:val="951B81"/>
    </w:rPr>
  </w:style>
  <w:style w:type="paragraph" w:customStyle="1" w:styleId="LGAbullets">
    <w:name w:val="LGA bullets"/>
    <w:basedOn w:val="Normal"/>
    <w:link w:val="LGAbulletsChar"/>
    <w:uiPriority w:val="2"/>
    <w:qFormat/>
    <w:rsid w:val="00503F09"/>
    <w:pPr>
      <w:numPr>
        <w:numId w:val="8"/>
      </w:numPr>
    </w:pPr>
  </w:style>
  <w:style w:type="paragraph" w:customStyle="1" w:styleId="Covereventname">
    <w:name w:val="Cover event name"/>
    <w:basedOn w:val="Normal"/>
    <w:next w:val="Normal"/>
    <w:uiPriority w:val="4"/>
    <w:rsid w:val="00CA3222"/>
    <w:pPr>
      <w:spacing w:before="120"/>
    </w:pPr>
    <w:rPr>
      <w:rFonts w:cs="Arial"/>
      <w:color w:val="951A80"/>
      <w:sz w:val="84"/>
      <w:szCs w:val="52"/>
    </w:rPr>
  </w:style>
  <w:style w:type="paragraph" w:customStyle="1" w:styleId="numbers">
    <w:name w:val="numbers"/>
    <w:basedOn w:val="Normal"/>
    <w:uiPriority w:val="2"/>
    <w:rsid w:val="00A02CAC"/>
    <w:pPr>
      <w:tabs>
        <w:tab w:val="right" w:pos="10490"/>
      </w:tabs>
      <w:ind w:left="1418"/>
    </w:pPr>
    <w:rPr>
      <w:b/>
      <w:color w:val="000000" w:themeColor="text1"/>
      <w:szCs w:val="22"/>
    </w:rPr>
  </w:style>
  <w:style w:type="table" w:styleId="TableGrid">
    <w:name w:val="Table Grid"/>
    <w:basedOn w:val="TableNormal"/>
    <w:uiPriority w:val="59"/>
    <w:rsid w:val="0037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737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D0E03"/>
    <w:rPr>
      <w:iCs/>
      <w:color w:val="9B2C98"/>
      <w:szCs w:val="18"/>
    </w:rPr>
  </w:style>
  <w:style w:type="character" w:customStyle="1" w:styleId="Heading1Char">
    <w:name w:val="Heading 1 Char"/>
    <w:basedOn w:val="DefaultParagraphFont"/>
    <w:link w:val="Heading1"/>
    <w:rsid w:val="00503F09"/>
    <w:rPr>
      <w:rFonts w:ascii="Arial" w:hAnsi="Arial" w:cs="Arial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03F09"/>
    <w:rPr>
      <w:rFonts w:ascii="Arial" w:hAnsi="Arial" w:cs="Times New Roman"/>
      <w:b/>
      <w:color w:val="9B2C98"/>
      <w:sz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03F09"/>
    <w:rPr>
      <w:rFonts w:ascii="Arial" w:hAnsi="Arial" w:cs="Arial"/>
      <w:b/>
      <w:color w:val="000000" w:themeColor="text1"/>
    </w:rPr>
  </w:style>
  <w:style w:type="paragraph" w:styleId="ListBullet">
    <w:name w:val="List Bullet"/>
    <w:basedOn w:val="Normal"/>
    <w:uiPriority w:val="99"/>
    <w:semiHidden/>
    <w:unhideWhenUsed/>
    <w:qFormat/>
    <w:rsid w:val="0098520D"/>
    <w:pPr>
      <w:numPr>
        <w:numId w:val="1"/>
      </w:numPr>
      <w:contextualSpacing/>
    </w:pPr>
  </w:style>
  <w:style w:type="paragraph" w:styleId="List">
    <w:name w:val="List"/>
    <w:basedOn w:val="Normal"/>
    <w:uiPriority w:val="99"/>
    <w:semiHidden/>
    <w:unhideWhenUsed/>
    <w:rsid w:val="008F5F53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unhideWhenUsed/>
    <w:rsid w:val="00C84B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BCF"/>
    <w:rPr>
      <w:color w:val="605E5C"/>
      <w:shd w:val="clear" w:color="auto" w:fill="E1DFDD"/>
    </w:rPr>
  </w:style>
  <w:style w:type="paragraph" w:customStyle="1" w:styleId="Default">
    <w:name w:val="Default"/>
    <w:uiPriority w:val="4"/>
    <w:rsid w:val="00DA0EAC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B2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1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1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D69"/>
    <w:rPr>
      <w:sz w:val="22"/>
    </w:rPr>
  </w:style>
  <w:style w:type="paragraph" w:customStyle="1" w:styleId="LGAsubbullet">
    <w:name w:val="LGA sub bullet"/>
    <w:basedOn w:val="LGAbullets"/>
    <w:link w:val="LGAsubbulletChar"/>
    <w:uiPriority w:val="2"/>
    <w:qFormat/>
    <w:rsid w:val="000A6F0D"/>
    <w:pPr>
      <w:numPr>
        <w:ilvl w:val="1"/>
      </w:numPr>
      <w:spacing w:after="240" w:line="340" w:lineRule="exact"/>
      <w:ind w:left="704" w:hanging="284"/>
      <w:contextualSpacing/>
    </w:pPr>
  </w:style>
  <w:style w:type="character" w:customStyle="1" w:styleId="LGAbulletsChar">
    <w:name w:val="LGA bullets Char"/>
    <w:basedOn w:val="DefaultParagraphFont"/>
    <w:link w:val="LGAbullets"/>
    <w:uiPriority w:val="2"/>
    <w:rsid w:val="00503F09"/>
    <w:rPr>
      <w:rFonts w:ascii="Arial" w:hAnsi="Arial" w:cs="Times New Roman"/>
    </w:rPr>
  </w:style>
  <w:style w:type="character" w:customStyle="1" w:styleId="LGAsubbulletChar">
    <w:name w:val="LGA sub bullet Char"/>
    <w:basedOn w:val="LGAbulletsChar"/>
    <w:link w:val="LGAsubbullet"/>
    <w:uiPriority w:val="2"/>
    <w:rsid w:val="0076751A"/>
    <w:rPr>
      <w:rFonts w:ascii="Arial" w:eastAsia="Times New Roman" w:hAnsi="Arial" w:cs="Times New Roman"/>
      <w:szCs w:val="28"/>
      <w:lang w:val="en-US"/>
    </w:rPr>
  </w:style>
  <w:style w:type="table" w:styleId="PlainTable2">
    <w:name w:val="Plain Table 2"/>
    <w:basedOn w:val="TableNormal"/>
    <w:uiPriority w:val="99"/>
    <w:rsid w:val="004C482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0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16146B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6146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6146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6146B"/>
    <w:pPr>
      <w:spacing w:after="100"/>
      <w:ind w:left="480"/>
    </w:pPr>
  </w:style>
  <w:style w:type="character" w:styleId="HTMLCode">
    <w:name w:val="HTML Code"/>
    <w:basedOn w:val="DefaultParagraphFont"/>
    <w:uiPriority w:val="99"/>
    <w:semiHidden/>
    <w:unhideWhenUsed/>
    <w:rsid w:val="00693086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E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7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owner xmlns="01934e03-57f1-41f0-ad8f-894faf207c7d">
      <UserInfo>
        <DisplayName/>
        <AccountId xsi:nil="true"/>
        <AccountType/>
      </UserInfo>
    </Document_x0020_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2CB9B6D9782439CE3F0E9253BCDE0" ma:contentTypeVersion="7" ma:contentTypeDescription="Create a new document." ma:contentTypeScope="" ma:versionID="cc2bb365b3d7dfe6b45d15cb1ab69248">
  <xsd:schema xmlns:xsd="http://www.w3.org/2001/XMLSchema" xmlns:xs="http://www.w3.org/2001/XMLSchema" xmlns:p="http://schemas.microsoft.com/office/2006/metadata/properties" xmlns:ns2="01934e03-57f1-41f0-ad8f-894faf207c7d" xmlns:ns3="68fb66dc-adc0-4fbb-beed-390a58e61961" targetNamespace="http://schemas.microsoft.com/office/2006/metadata/properties" ma:root="true" ma:fieldsID="30232af9c202b26747886711a405ed70" ns2:_="" ns3:_="">
    <xsd:import namespace="01934e03-57f1-41f0-ad8f-894faf207c7d"/>
    <xsd:import namespace="68fb66dc-adc0-4fbb-beed-390a58e6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ocument_x0020_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34e03-57f1-41f0-ad8f-894faf207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ument_x0020_owner" ma:index="14" nillable="true" ma:displayName="Document owner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66dc-adc0-4fbb-beed-390a58e619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5736D-CA67-4E07-88B1-E643D3142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9DDD9-F9B3-45BB-B9C9-F0931FAD39EB}">
  <ds:schemaRefs>
    <ds:schemaRef ds:uri="http://schemas.microsoft.com/office/2006/metadata/properties"/>
    <ds:schemaRef ds:uri="http://schemas.microsoft.com/office/infopath/2007/PartnerControls"/>
    <ds:schemaRef ds:uri="01934e03-57f1-41f0-ad8f-894faf207c7d"/>
  </ds:schemaRefs>
</ds:datastoreItem>
</file>

<file path=customXml/itemProps3.xml><?xml version="1.0" encoding="utf-8"?>
<ds:datastoreItem xmlns:ds="http://schemas.openxmlformats.org/officeDocument/2006/customXml" ds:itemID="{EA2959A5-B3A4-4838-A5A1-BA54E60EA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7EECE-359B-4E8E-8104-A2533126B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34e03-57f1-41f0-ad8f-894faf207c7d"/>
    <ds:schemaRef ds:uri="68fb66dc-adc0-4fbb-beed-390a58e6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Councillor-mentoring-MENTORING-AGREEMENT</Template>
  <TotalTime>1</TotalTime>
  <Pages>5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Pigg</dc:creator>
  <cp:keywords/>
  <dc:description/>
  <cp:lastModifiedBy>Jessica Pigg</cp:lastModifiedBy>
  <cp:revision>2</cp:revision>
  <cp:lastPrinted>2022-07-21T08:46:00Z</cp:lastPrinted>
  <dcterms:created xsi:type="dcterms:W3CDTF">2023-10-31T19:46:00Z</dcterms:created>
  <dcterms:modified xsi:type="dcterms:W3CDTF">2023-10-31T19:46:00Z</dcterms:modified>
</cp:coreProperties>
</file>