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365E8" w:rsidRPr="00AB7350" w:rsidRDefault="003A5E2B">
      <w:pPr>
        <w:jc w:val="center"/>
        <w:rPr>
          <w:rFonts w:ascii="Arial" w:hAnsi="Arial" w:cs="Arial"/>
        </w:rPr>
      </w:pPr>
      <w:r w:rsidRPr="00AB7350">
        <w:rPr>
          <w:rFonts w:ascii="Arial" w:hAnsi="Arial" w:cs="Arial"/>
          <w:noProof/>
        </w:rPr>
        <w:drawing>
          <wp:inline distT="0" distB="0" distL="0" distR="0" wp14:anchorId="435D20C7" wp14:editId="76C68739">
            <wp:extent cx="1454150" cy="721395"/>
            <wp:effectExtent l="0" t="0" r="0" b="2540"/>
            <wp:docPr id="1" name="Picture 1">
              <a:extLst xmlns:a="http://schemas.openxmlformats.org/drawingml/2006/main">
                <a:ext uri="{FF2B5EF4-FFF2-40B4-BE49-F238E27FC236}">
                  <a16:creationId xmlns:a16="http://schemas.microsoft.com/office/drawing/2014/main" id="{EEF8358C-8DFA-45C6-A3E9-2B61969E0C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1465328" cy="726940"/>
                    </a:xfrm>
                    <a:prstGeom prst="rect">
                      <a:avLst/>
                    </a:prstGeom>
                  </pic:spPr>
                </pic:pic>
              </a:graphicData>
            </a:graphic>
          </wp:inline>
        </w:drawing>
      </w:r>
    </w:p>
    <w:p w14:paraId="676B743B" w14:textId="77777777" w:rsidR="009365E8" w:rsidRPr="00AB7350" w:rsidRDefault="003A5E2B">
      <w:pPr>
        <w:jc w:val="center"/>
        <w:rPr>
          <w:rFonts w:ascii="Arial" w:hAnsi="Arial" w:cs="Arial"/>
        </w:rPr>
      </w:pPr>
      <w:r w:rsidRPr="00AB7350">
        <w:rPr>
          <w:rFonts w:ascii="Arial" w:hAnsi="Arial" w:cs="Arial"/>
          <w:b/>
        </w:rPr>
        <w:t>Family Hub and Network Asset Mapping Template</w:t>
      </w:r>
    </w:p>
    <w:p w14:paraId="40FB2D7B" w14:textId="77777777" w:rsidR="009365E8" w:rsidRPr="00AB7350" w:rsidRDefault="003A5E2B">
      <w:pPr>
        <w:jc w:val="center"/>
        <w:rPr>
          <w:rFonts w:ascii="Arial" w:hAnsi="Arial" w:cs="Arial"/>
          <w:b/>
          <w:bCs/>
        </w:rPr>
      </w:pPr>
      <w:r w:rsidRPr="00AB7350">
        <w:rPr>
          <w:rFonts w:ascii="Arial" w:hAnsi="Arial" w:cs="Arial"/>
          <w:b/>
          <w:bCs/>
        </w:rPr>
        <w:t>Best Start Network Sites</w:t>
      </w:r>
    </w:p>
    <w:p w14:paraId="7EE1D611" w14:textId="77777777" w:rsidR="009365E8" w:rsidRPr="00AB7350" w:rsidRDefault="003A5E2B">
      <w:pPr>
        <w:rPr>
          <w:rFonts w:ascii="Arial" w:hAnsi="Arial" w:cs="Arial"/>
        </w:rPr>
      </w:pPr>
      <w:r w:rsidRPr="00AB7350">
        <w:rPr>
          <w:rFonts w:ascii="Arial" w:hAnsi="Arial" w:cs="Arial"/>
        </w:rPr>
        <w:t>Purpose: Support Local Authorities to identify, map and assess assets across their Family Hub and Best Start Network. Example entries are included in each section and can be replaced with local information.</w:t>
      </w:r>
    </w:p>
    <w:p w14:paraId="5909FCB5" w14:textId="77777777" w:rsidR="009365E8" w:rsidRPr="00AB7350" w:rsidRDefault="003A5E2B">
      <w:pPr>
        <w:pStyle w:val="Heading1"/>
        <w:rPr>
          <w:rFonts w:ascii="Arial" w:hAnsi="Arial" w:cs="Arial"/>
        </w:rPr>
      </w:pPr>
      <w:r w:rsidRPr="00AB7350">
        <w:rPr>
          <w:rFonts w:ascii="Arial" w:hAnsi="Arial" w:cs="Arial"/>
        </w:rPr>
        <w:t>1. Area Profile</w:t>
      </w:r>
    </w:p>
    <w:tbl>
      <w:tblPr>
        <w:tblStyle w:val="TableGrid"/>
        <w:tblW w:w="9464" w:type="dxa"/>
        <w:tblLook w:val="04A0" w:firstRow="1" w:lastRow="0" w:firstColumn="1" w:lastColumn="0" w:noHBand="0" w:noVBand="1"/>
      </w:tblPr>
      <w:tblGrid>
        <w:gridCol w:w="3369"/>
        <w:gridCol w:w="6095"/>
      </w:tblGrid>
      <w:tr w:rsidR="009365E8" w:rsidRPr="00AB7350" w14:paraId="4A869D3D" w14:textId="77777777" w:rsidTr="00AB7350">
        <w:tc>
          <w:tcPr>
            <w:tcW w:w="3369" w:type="dxa"/>
          </w:tcPr>
          <w:p w14:paraId="421C6183" w14:textId="77777777" w:rsidR="009365E8" w:rsidRPr="00AB7350" w:rsidRDefault="003A5E2B">
            <w:pPr>
              <w:rPr>
                <w:rFonts w:ascii="Arial" w:hAnsi="Arial" w:cs="Arial"/>
                <w:b/>
                <w:bCs/>
              </w:rPr>
            </w:pPr>
            <w:r w:rsidRPr="00AB7350">
              <w:rPr>
                <w:rFonts w:ascii="Arial" w:hAnsi="Arial" w:cs="Arial"/>
                <w:b/>
                <w:bCs/>
              </w:rPr>
              <w:t>Information</w:t>
            </w:r>
          </w:p>
        </w:tc>
        <w:tc>
          <w:tcPr>
            <w:tcW w:w="6095" w:type="dxa"/>
          </w:tcPr>
          <w:p w14:paraId="3C39D6EF" w14:textId="77777777" w:rsidR="009365E8" w:rsidRPr="00AB7350" w:rsidRDefault="003A5E2B">
            <w:pPr>
              <w:rPr>
                <w:rFonts w:ascii="Arial" w:hAnsi="Arial" w:cs="Arial"/>
                <w:b/>
                <w:bCs/>
              </w:rPr>
            </w:pPr>
            <w:r w:rsidRPr="00AB7350">
              <w:rPr>
                <w:rFonts w:ascii="Arial" w:hAnsi="Arial" w:cs="Arial"/>
                <w:b/>
                <w:bCs/>
              </w:rPr>
              <w:t>Detail</w:t>
            </w:r>
          </w:p>
        </w:tc>
      </w:tr>
      <w:tr w:rsidR="009365E8" w:rsidRPr="00AB7350" w14:paraId="48B32113" w14:textId="77777777" w:rsidTr="00AB7350">
        <w:tc>
          <w:tcPr>
            <w:tcW w:w="3369" w:type="dxa"/>
          </w:tcPr>
          <w:p w14:paraId="3FB48094" w14:textId="77777777" w:rsidR="009365E8" w:rsidRPr="00AB7350" w:rsidRDefault="003A5E2B">
            <w:pPr>
              <w:rPr>
                <w:rFonts w:ascii="Arial" w:hAnsi="Arial" w:cs="Arial"/>
              </w:rPr>
            </w:pPr>
            <w:r w:rsidRPr="00AB7350">
              <w:rPr>
                <w:rFonts w:ascii="Arial" w:hAnsi="Arial" w:cs="Arial"/>
              </w:rPr>
              <w:t>Local Authority</w:t>
            </w:r>
          </w:p>
        </w:tc>
        <w:tc>
          <w:tcPr>
            <w:tcW w:w="6095" w:type="dxa"/>
          </w:tcPr>
          <w:p w14:paraId="616E26A8" w14:textId="77777777" w:rsidR="009365E8" w:rsidRPr="00AB7350" w:rsidRDefault="003A5E2B">
            <w:pPr>
              <w:rPr>
                <w:rFonts w:ascii="Arial" w:hAnsi="Arial" w:cs="Arial"/>
              </w:rPr>
            </w:pPr>
            <w:r w:rsidRPr="00AB7350">
              <w:rPr>
                <w:rFonts w:ascii="Arial" w:hAnsi="Arial" w:cs="Arial"/>
              </w:rPr>
              <w:t>Example Council</w:t>
            </w:r>
          </w:p>
        </w:tc>
      </w:tr>
      <w:tr w:rsidR="009365E8" w:rsidRPr="00AB7350" w14:paraId="53129DE2" w14:textId="77777777" w:rsidTr="00AB7350">
        <w:tc>
          <w:tcPr>
            <w:tcW w:w="3369" w:type="dxa"/>
          </w:tcPr>
          <w:p w14:paraId="217FFC2E" w14:textId="77777777" w:rsidR="009365E8" w:rsidRPr="00AB7350" w:rsidRDefault="003A5E2B">
            <w:pPr>
              <w:rPr>
                <w:rFonts w:ascii="Arial" w:hAnsi="Arial" w:cs="Arial"/>
              </w:rPr>
            </w:pPr>
            <w:r w:rsidRPr="00AB7350">
              <w:rPr>
                <w:rFonts w:ascii="Arial" w:hAnsi="Arial" w:cs="Arial"/>
              </w:rPr>
              <w:t>Assessment Date</w:t>
            </w:r>
          </w:p>
        </w:tc>
        <w:tc>
          <w:tcPr>
            <w:tcW w:w="6095" w:type="dxa"/>
          </w:tcPr>
          <w:p w14:paraId="6EE3DC18" w14:textId="77777777" w:rsidR="009365E8" w:rsidRPr="00AB7350" w:rsidRDefault="003A5E2B">
            <w:pPr>
              <w:rPr>
                <w:rFonts w:ascii="Arial" w:hAnsi="Arial" w:cs="Arial"/>
              </w:rPr>
            </w:pPr>
            <w:r w:rsidRPr="00AB7350">
              <w:rPr>
                <w:rFonts w:ascii="Arial" w:hAnsi="Arial" w:cs="Arial"/>
              </w:rPr>
              <w:t>July 2026</w:t>
            </w:r>
          </w:p>
        </w:tc>
      </w:tr>
      <w:tr w:rsidR="009365E8" w:rsidRPr="00AB7350" w14:paraId="2EF43C65" w14:textId="77777777" w:rsidTr="00AB7350">
        <w:tc>
          <w:tcPr>
            <w:tcW w:w="3369" w:type="dxa"/>
          </w:tcPr>
          <w:p w14:paraId="5D96302C" w14:textId="77777777" w:rsidR="009365E8" w:rsidRPr="00AB7350" w:rsidRDefault="003A5E2B">
            <w:pPr>
              <w:rPr>
                <w:rFonts w:ascii="Arial" w:hAnsi="Arial" w:cs="Arial"/>
              </w:rPr>
            </w:pPr>
            <w:r w:rsidRPr="00AB7350">
              <w:rPr>
                <w:rFonts w:ascii="Arial" w:hAnsi="Arial" w:cs="Arial"/>
              </w:rPr>
              <w:t>Lead Officer</w:t>
            </w:r>
          </w:p>
        </w:tc>
        <w:tc>
          <w:tcPr>
            <w:tcW w:w="6095" w:type="dxa"/>
          </w:tcPr>
          <w:p w14:paraId="70CF1128" w14:textId="77777777" w:rsidR="009365E8" w:rsidRPr="00AB7350" w:rsidRDefault="003A5E2B">
            <w:pPr>
              <w:rPr>
                <w:rFonts w:ascii="Arial" w:hAnsi="Arial" w:cs="Arial"/>
              </w:rPr>
            </w:pPr>
            <w:r w:rsidRPr="00AB7350">
              <w:rPr>
                <w:rFonts w:ascii="Arial" w:hAnsi="Arial" w:cs="Arial"/>
              </w:rPr>
              <w:t>Jane Smith</w:t>
            </w:r>
          </w:p>
        </w:tc>
      </w:tr>
      <w:tr w:rsidR="009365E8" w:rsidRPr="00AB7350" w14:paraId="3DF58B08" w14:textId="77777777" w:rsidTr="00AB7350">
        <w:tc>
          <w:tcPr>
            <w:tcW w:w="3369" w:type="dxa"/>
          </w:tcPr>
          <w:p w14:paraId="1381E64A" w14:textId="77777777" w:rsidR="009365E8" w:rsidRPr="00AB7350" w:rsidRDefault="003A5E2B">
            <w:pPr>
              <w:rPr>
                <w:rFonts w:ascii="Arial" w:hAnsi="Arial" w:cs="Arial"/>
              </w:rPr>
            </w:pPr>
            <w:r w:rsidRPr="00AB7350">
              <w:rPr>
                <w:rFonts w:ascii="Arial" w:hAnsi="Arial" w:cs="Arial"/>
              </w:rPr>
              <w:t>Family Hub Lead</w:t>
            </w:r>
          </w:p>
        </w:tc>
        <w:tc>
          <w:tcPr>
            <w:tcW w:w="6095" w:type="dxa"/>
          </w:tcPr>
          <w:p w14:paraId="63934908" w14:textId="77777777" w:rsidR="009365E8" w:rsidRPr="00AB7350" w:rsidRDefault="003A5E2B">
            <w:pPr>
              <w:rPr>
                <w:rFonts w:ascii="Arial" w:hAnsi="Arial" w:cs="Arial"/>
              </w:rPr>
            </w:pPr>
            <w:r w:rsidRPr="00AB7350">
              <w:rPr>
                <w:rFonts w:ascii="Arial" w:hAnsi="Arial" w:cs="Arial"/>
              </w:rPr>
              <w:t>John Brown</w:t>
            </w:r>
          </w:p>
        </w:tc>
      </w:tr>
      <w:tr w:rsidR="009365E8" w:rsidRPr="00AB7350" w14:paraId="0A37501D" w14:textId="77777777" w:rsidTr="00AB7350">
        <w:tc>
          <w:tcPr>
            <w:tcW w:w="3369" w:type="dxa"/>
          </w:tcPr>
          <w:p w14:paraId="5DAB6C7B" w14:textId="77777777" w:rsidR="009365E8" w:rsidRPr="00AB7350" w:rsidRDefault="009365E8">
            <w:pPr>
              <w:rPr>
                <w:rFonts w:ascii="Arial" w:hAnsi="Arial" w:cs="Arial"/>
              </w:rPr>
            </w:pPr>
          </w:p>
        </w:tc>
        <w:tc>
          <w:tcPr>
            <w:tcW w:w="6095" w:type="dxa"/>
          </w:tcPr>
          <w:p w14:paraId="02EB378F" w14:textId="77777777" w:rsidR="009365E8" w:rsidRPr="00AB7350" w:rsidRDefault="009365E8">
            <w:pPr>
              <w:rPr>
                <w:rFonts w:ascii="Arial" w:hAnsi="Arial" w:cs="Arial"/>
              </w:rPr>
            </w:pPr>
          </w:p>
        </w:tc>
      </w:tr>
      <w:tr w:rsidR="009365E8" w:rsidRPr="00AB7350" w14:paraId="6A05A809" w14:textId="77777777" w:rsidTr="00AB7350">
        <w:tc>
          <w:tcPr>
            <w:tcW w:w="3369" w:type="dxa"/>
          </w:tcPr>
          <w:p w14:paraId="5A39BBE3" w14:textId="77777777" w:rsidR="009365E8" w:rsidRPr="00AB7350" w:rsidRDefault="009365E8">
            <w:pPr>
              <w:rPr>
                <w:rFonts w:ascii="Arial" w:hAnsi="Arial" w:cs="Arial"/>
              </w:rPr>
            </w:pPr>
          </w:p>
        </w:tc>
        <w:tc>
          <w:tcPr>
            <w:tcW w:w="6095" w:type="dxa"/>
          </w:tcPr>
          <w:p w14:paraId="41C8F396" w14:textId="77777777" w:rsidR="009365E8" w:rsidRPr="00AB7350" w:rsidRDefault="009365E8">
            <w:pPr>
              <w:rPr>
                <w:rFonts w:ascii="Arial" w:hAnsi="Arial" w:cs="Arial"/>
              </w:rPr>
            </w:pPr>
          </w:p>
        </w:tc>
      </w:tr>
      <w:tr w:rsidR="009365E8" w:rsidRPr="00AB7350" w14:paraId="72A3D3EC" w14:textId="77777777" w:rsidTr="00AB7350">
        <w:tc>
          <w:tcPr>
            <w:tcW w:w="3369" w:type="dxa"/>
          </w:tcPr>
          <w:p w14:paraId="0D0B940D" w14:textId="77777777" w:rsidR="009365E8" w:rsidRPr="00AB7350" w:rsidRDefault="009365E8">
            <w:pPr>
              <w:rPr>
                <w:rFonts w:ascii="Arial" w:hAnsi="Arial" w:cs="Arial"/>
              </w:rPr>
            </w:pPr>
          </w:p>
        </w:tc>
        <w:tc>
          <w:tcPr>
            <w:tcW w:w="6095" w:type="dxa"/>
          </w:tcPr>
          <w:p w14:paraId="0E27B00A" w14:textId="77777777" w:rsidR="009365E8" w:rsidRPr="00AB7350" w:rsidRDefault="009365E8">
            <w:pPr>
              <w:rPr>
                <w:rFonts w:ascii="Arial" w:hAnsi="Arial" w:cs="Arial"/>
              </w:rPr>
            </w:pPr>
          </w:p>
        </w:tc>
      </w:tr>
      <w:tr w:rsidR="009365E8" w:rsidRPr="00AB7350" w14:paraId="60061E4C" w14:textId="77777777" w:rsidTr="00AB7350">
        <w:tc>
          <w:tcPr>
            <w:tcW w:w="3369" w:type="dxa"/>
          </w:tcPr>
          <w:p w14:paraId="44EAFD9C" w14:textId="77777777" w:rsidR="009365E8" w:rsidRPr="00AB7350" w:rsidRDefault="009365E8">
            <w:pPr>
              <w:rPr>
                <w:rFonts w:ascii="Arial" w:hAnsi="Arial" w:cs="Arial"/>
              </w:rPr>
            </w:pPr>
          </w:p>
        </w:tc>
        <w:tc>
          <w:tcPr>
            <w:tcW w:w="6095" w:type="dxa"/>
          </w:tcPr>
          <w:p w14:paraId="4B94D5A5" w14:textId="77777777" w:rsidR="009365E8" w:rsidRPr="00AB7350" w:rsidRDefault="009365E8">
            <w:pPr>
              <w:rPr>
                <w:rFonts w:ascii="Arial" w:hAnsi="Arial" w:cs="Arial"/>
              </w:rPr>
            </w:pPr>
          </w:p>
        </w:tc>
      </w:tr>
    </w:tbl>
    <w:p w14:paraId="452FD4DB" w14:textId="77777777" w:rsidR="009365E8" w:rsidRPr="00AB7350" w:rsidRDefault="003A5E2B">
      <w:pPr>
        <w:pStyle w:val="Heading1"/>
        <w:rPr>
          <w:rFonts w:ascii="Arial" w:hAnsi="Arial" w:cs="Arial"/>
        </w:rPr>
      </w:pPr>
      <w:r w:rsidRPr="00AB7350">
        <w:rPr>
          <w:rFonts w:ascii="Arial" w:hAnsi="Arial" w:cs="Arial"/>
        </w:rPr>
        <w:t>2. Priority Communities</w:t>
      </w:r>
    </w:p>
    <w:tbl>
      <w:tblPr>
        <w:tblStyle w:val="TableGrid"/>
        <w:tblW w:w="9464" w:type="dxa"/>
        <w:tblLook w:val="04A0" w:firstRow="1" w:lastRow="0" w:firstColumn="1" w:lastColumn="0" w:noHBand="0" w:noVBand="1"/>
      </w:tblPr>
      <w:tblGrid>
        <w:gridCol w:w="2880"/>
        <w:gridCol w:w="2880"/>
        <w:gridCol w:w="3704"/>
      </w:tblGrid>
      <w:tr w:rsidR="009365E8" w:rsidRPr="00AB7350" w14:paraId="32404479" w14:textId="77777777" w:rsidTr="00AB7350">
        <w:tc>
          <w:tcPr>
            <w:tcW w:w="2880" w:type="dxa"/>
          </w:tcPr>
          <w:p w14:paraId="20119AAB" w14:textId="77777777" w:rsidR="009365E8" w:rsidRPr="00AB7350" w:rsidRDefault="003A5E2B">
            <w:pPr>
              <w:rPr>
                <w:rFonts w:ascii="Arial" w:hAnsi="Arial" w:cs="Arial"/>
                <w:b/>
                <w:bCs/>
              </w:rPr>
            </w:pPr>
            <w:r w:rsidRPr="00AB7350">
              <w:rPr>
                <w:rFonts w:ascii="Arial" w:hAnsi="Arial" w:cs="Arial"/>
                <w:b/>
                <w:bCs/>
              </w:rPr>
              <w:t>Community/Ward</w:t>
            </w:r>
          </w:p>
        </w:tc>
        <w:tc>
          <w:tcPr>
            <w:tcW w:w="2880" w:type="dxa"/>
          </w:tcPr>
          <w:p w14:paraId="2CB2AE47" w14:textId="77777777" w:rsidR="009365E8" w:rsidRPr="00AB7350" w:rsidRDefault="003A5E2B">
            <w:pPr>
              <w:rPr>
                <w:rFonts w:ascii="Arial" w:hAnsi="Arial" w:cs="Arial"/>
                <w:b/>
                <w:bCs/>
              </w:rPr>
            </w:pPr>
            <w:r w:rsidRPr="00AB7350">
              <w:rPr>
                <w:rFonts w:ascii="Arial" w:hAnsi="Arial" w:cs="Arial"/>
                <w:b/>
                <w:bCs/>
              </w:rPr>
              <w:t>Reason for Priority Status</w:t>
            </w:r>
          </w:p>
        </w:tc>
        <w:tc>
          <w:tcPr>
            <w:tcW w:w="3704" w:type="dxa"/>
          </w:tcPr>
          <w:p w14:paraId="26592ED5" w14:textId="77777777" w:rsidR="009365E8" w:rsidRPr="00AB7350" w:rsidRDefault="003A5E2B">
            <w:pPr>
              <w:rPr>
                <w:rFonts w:ascii="Arial" w:hAnsi="Arial" w:cs="Arial"/>
                <w:b/>
                <w:bCs/>
              </w:rPr>
            </w:pPr>
            <w:r w:rsidRPr="00AB7350">
              <w:rPr>
                <w:rFonts w:ascii="Arial" w:hAnsi="Arial" w:cs="Arial"/>
                <w:b/>
                <w:bCs/>
              </w:rPr>
              <w:t>Evidence Source</w:t>
            </w:r>
          </w:p>
        </w:tc>
      </w:tr>
      <w:tr w:rsidR="009365E8" w:rsidRPr="00AB7350" w14:paraId="6C23D6B6" w14:textId="77777777" w:rsidTr="00AB7350">
        <w:tc>
          <w:tcPr>
            <w:tcW w:w="2880" w:type="dxa"/>
          </w:tcPr>
          <w:p w14:paraId="47327E26" w14:textId="77777777" w:rsidR="009365E8" w:rsidRPr="00AB7350" w:rsidRDefault="003A5E2B">
            <w:pPr>
              <w:rPr>
                <w:rFonts w:ascii="Arial" w:hAnsi="Arial" w:cs="Arial"/>
              </w:rPr>
            </w:pPr>
            <w:r w:rsidRPr="00AB7350">
              <w:rPr>
                <w:rFonts w:ascii="Arial" w:hAnsi="Arial" w:cs="Arial"/>
              </w:rPr>
              <w:t>Green Estate</w:t>
            </w:r>
          </w:p>
        </w:tc>
        <w:tc>
          <w:tcPr>
            <w:tcW w:w="2880" w:type="dxa"/>
          </w:tcPr>
          <w:p w14:paraId="41EE42A6" w14:textId="77777777" w:rsidR="009365E8" w:rsidRPr="00AB7350" w:rsidRDefault="003A5E2B">
            <w:pPr>
              <w:rPr>
                <w:rFonts w:ascii="Arial" w:hAnsi="Arial" w:cs="Arial"/>
              </w:rPr>
            </w:pPr>
            <w:r w:rsidRPr="00AB7350">
              <w:rPr>
                <w:rFonts w:ascii="Arial" w:hAnsi="Arial" w:cs="Arial"/>
              </w:rPr>
              <w:t>High deprivation and low Family Hub engagement</w:t>
            </w:r>
          </w:p>
        </w:tc>
        <w:tc>
          <w:tcPr>
            <w:tcW w:w="3704" w:type="dxa"/>
          </w:tcPr>
          <w:p w14:paraId="196D6734" w14:textId="77777777" w:rsidR="009365E8" w:rsidRPr="00AB7350" w:rsidRDefault="003A5E2B">
            <w:pPr>
              <w:rPr>
                <w:rFonts w:ascii="Arial" w:hAnsi="Arial" w:cs="Arial"/>
              </w:rPr>
            </w:pPr>
            <w:r w:rsidRPr="00AB7350">
              <w:rPr>
                <w:rFonts w:ascii="Arial" w:hAnsi="Arial" w:cs="Arial"/>
              </w:rPr>
              <w:t>IMD and attendance data</w:t>
            </w:r>
          </w:p>
        </w:tc>
      </w:tr>
      <w:tr w:rsidR="009365E8" w:rsidRPr="00AB7350" w14:paraId="1D30DBDB" w14:textId="77777777" w:rsidTr="00AB7350">
        <w:tc>
          <w:tcPr>
            <w:tcW w:w="2880" w:type="dxa"/>
          </w:tcPr>
          <w:p w14:paraId="54BA0371" w14:textId="77777777" w:rsidR="009365E8" w:rsidRPr="00AB7350" w:rsidRDefault="003A5E2B">
            <w:pPr>
              <w:rPr>
                <w:rFonts w:ascii="Arial" w:hAnsi="Arial" w:cs="Arial"/>
              </w:rPr>
            </w:pPr>
            <w:r w:rsidRPr="00AB7350">
              <w:rPr>
                <w:rFonts w:ascii="Arial" w:hAnsi="Arial" w:cs="Arial"/>
              </w:rPr>
              <w:t>Riverside</w:t>
            </w:r>
          </w:p>
        </w:tc>
        <w:tc>
          <w:tcPr>
            <w:tcW w:w="2880" w:type="dxa"/>
          </w:tcPr>
          <w:p w14:paraId="3ED92015" w14:textId="77777777" w:rsidR="009365E8" w:rsidRPr="00AB7350" w:rsidRDefault="003A5E2B">
            <w:pPr>
              <w:rPr>
                <w:rFonts w:ascii="Arial" w:hAnsi="Arial" w:cs="Arial"/>
              </w:rPr>
            </w:pPr>
            <w:r w:rsidRPr="00AB7350">
              <w:rPr>
                <w:rFonts w:ascii="Arial" w:hAnsi="Arial" w:cs="Arial"/>
              </w:rPr>
              <w:t>Population growth</w:t>
            </w:r>
          </w:p>
        </w:tc>
        <w:tc>
          <w:tcPr>
            <w:tcW w:w="3704" w:type="dxa"/>
          </w:tcPr>
          <w:p w14:paraId="02738CE2" w14:textId="77777777" w:rsidR="009365E8" w:rsidRPr="00AB7350" w:rsidRDefault="003A5E2B">
            <w:pPr>
              <w:rPr>
                <w:rFonts w:ascii="Arial" w:hAnsi="Arial" w:cs="Arial"/>
              </w:rPr>
            </w:pPr>
            <w:r w:rsidRPr="00AB7350">
              <w:rPr>
                <w:rFonts w:ascii="Arial" w:hAnsi="Arial" w:cs="Arial"/>
              </w:rPr>
              <w:t>Birth and housing data</w:t>
            </w:r>
          </w:p>
        </w:tc>
      </w:tr>
      <w:tr w:rsidR="009365E8" w:rsidRPr="00AB7350" w14:paraId="3DEEC669" w14:textId="77777777" w:rsidTr="00AB7350">
        <w:tc>
          <w:tcPr>
            <w:tcW w:w="2880" w:type="dxa"/>
          </w:tcPr>
          <w:p w14:paraId="3656B9AB" w14:textId="77777777" w:rsidR="009365E8" w:rsidRPr="00AB7350" w:rsidRDefault="009365E8">
            <w:pPr>
              <w:rPr>
                <w:rFonts w:ascii="Arial" w:hAnsi="Arial" w:cs="Arial"/>
              </w:rPr>
            </w:pPr>
          </w:p>
        </w:tc>
        <w:tc>
          <w:tcPr>
            <w:tcW w:w="2880" w:type="dxa"/>
          </w:tcPr>
          <w:p w14:paraId="45FB0818" w14:textId="77777777" w:rsidR="009365E8" w:rsidRPr="00AB7350" w:rsidRDefault="009365E8">
            <w:pPr>
              <w:rPr>
                <w:rFonts w:ascii="Arial" w:hAnsi="Arial" w:cs="Arial"/>
              </w:rPr>
            </w:pPr>
          </w:p>
        </w:tc>
        <w:tc>
          <w:tcPr>
            <w:tcW w:w="3704" w:type="dxa"/>
          </w:tcPr>
          <w:p w14:paraId="049F31CB" w14:textId="77777777" w:rsidR="009365E8" w:rsidRPr="00AB7350" w:rsidRDefault="009365E8">
            <w:pPr>
              <w:rPr>
                <w:rFonts w:ascii="Arial" w:hAnsi="Arial" w:cs="Arial"/>
              </w:rPr>
            </w:pPr>
          </w:p>
        </w:tc>
      </w:tr>
      <w:tr w:rsidR="009365E8" w:rsidRPr="00AB7350" w14:paraId="53128261" w14:textId="77777777" w:rsidTr="00AB7350">
        <w:tc>
          <w:tcPr>
            <w:tcW w:w="2880" w:type="dxa"/>
          </w:tcPr>
          <w:p w14:paraId="62486C05" w14:textId="77777777" w:rsidR="009365E8" w:rsidRPr="00AB7350" w:rsidRDefault="009365E8">
            <w:pPr>
              <w:rPr>
                <w:rFonts w:ascii="Arial" w:hAnsi="Arial" w:cs="Arial"/>
              </w:rPr>
            </w:pPr>
          </w:p>
        </w:tc>
        <w:tc>
          <w:tcPr>
            <w:tcW w:w="2880" w:type="dxa"/>
          </w:tcPr>
          <w:p w14:paraId="4101652C" w14:textId="77777777" w:rsidR="009365E8" w:rsidRPr="00AB7350" w:rsidRDefault="009365E8">
            <w:pPr>
              <w:rPr>
                <w:rFonts w:ascii="Arial" w:hAnsi="Arial" w:cs="Arial"/>
              </w:rPr>
            </w:pPr>
          </w:p>
        </w:tc>
        <w:tc>
          <w:tcPr>
            <w:tcW w:w="3704" w:type="dxa"/>
          </w:tcPr>
          <w:p w14:paraId="4B99056E" w14:textId="77777777" w:rsidR="009365E8" w:rsidRPr="00AB7350" w:rsidRDefault="009365E8">
            <w:pPr>
              <w:rPr>
                <w:rFonts w:ascii="Arial" w:hAnsi="Arial" w:cs="Arial"/>
              </w:rPr>
            </w:pPr>
          </w:p>
        </w:tc>
      </w:tr>
      <w:tr w:rsidR="009365E8" w:rsidRPr="00AB7350" w14:paraId="1299C43A" w14:textId="77777777" w:rsidTr="00AB7350">
        <w:tc>
          <w:tcPr>
            <w:tcW w:w="2880" w:type="dxa"/>
          </w:tcPr>
          <w:p w14:paraId="4DDBEF00" w14:textId="77777777" w:rsidR="009365E8" w:rsidRPr="00AB7350" w:rsidRDefault="009365E8">
            <w:pPr>
              <w:rPr>
                <w:rFonts w:ascii="Arial" w:hAnsi="Arial" w:cs="Arial"/>
              </w:rPr>
            </w:pPr>
          </w:p>
        </w:tc>
        <w:tc>
          <w:tcPr>
            <w:tcW w:w="2880" w:type="dxa"/>
          </w:tcPr>
          <w:p w14:paraId="3461D779" w14:textId="77777777" w:rsidR="009365E8" w:rsidRPr="00AB7350" w:rsidRDefault="009365E8">
            <w:pPr>
              <w:rPr>
                <w:rFonts w:ascii="Arial" w:hAnsi="Arial" w:cs="Arial"/>
              </w:rPr>
            </w:pPr>
          </w:p>
        </w:tc>
        <w:tc>
          <w:tcPr>
            <w:tcW w:w="3704" w:type="dxa"/>
          </w:tcPr>
          <w:p w14:paraId="3CF2D8B6" w14:textId="77777777" w:rsidR="009365E8" w:rsidRPr="00AB7350" w:rsidRDefault="009365E8">
            <w:pPr>
              <w:rPr>
                <w:rFonts w:ascii="Arial" w:hAnsi="Arial" w:cs="Arial"/>
              </w:rPr>
            </w:pPr>
          </w:p>
        </w:tc>
      </w:tr>
      <w:tr w:rsidR="009365E8" w:rsidRPr="00AB7350" w14:paraId="0FB78278" w14:textId="77777777" w:rsidTr="00AB7350">
        <w:tc>
          <w:tcPr>
            <w:tcW w:w="2880" w:type="dxa"/>
          </w:tcPr>
          <w:p w14:paraId="1FC39945" w14:textId="77777777" w:rsidR="009365E8" w:rsidRPr="00AB7350" w:rsidRDefault="009365E8">
            <w:pPr>
              <w:rPr>
                <w:rFonts w:ascii="Arial" w:hAnsi="Arial" w:cs="Arial"/>
              </w:rPr>
            </w:pPr>
          </w:p>
        </w:tc>
        <w:tc>
          <w:tcPr>
            <w:tcW w:w="2880" w:type="dxa"/>
          </w:tcPr>
          <w:p w14:paraId="0562CB0E" w14:textId="77777777" w:rsidR="009365E8" w:rsidRPr="00AB7350" w:rsidRDefault="009365E8">
            <w:pPr>
              <w:rPr>
                <w:rFonts w:ascii="Arial" w:hAnsi="Arial" w:cs="Arial"/>
              </w:rPr>
            </w:pPr>
          </w:p>
        </w:tc>
        <w:tc>
          <w:tcPr>
            <w:tcW w:w="3704" w:type="dxa"/>
          </w:tcPr>
          <w:p w14:paraId="34CE0A41" w14:textId="77777777" w:rsidR="009365E8" w:rsidRPr="00AB7350" w:rsidRDefault="009365E8">
            <w:pPr>
              <w:rPr>
                <w:rFonts w:ascii="Arial" w:hAnsi="Arial" w:cs="Arial"/>
              </w:rPr>
            </w:pPr>
          </w:p>
        </w:tc>
      </w:tr>
    </w:tbl>
    <w:p w14:paraId="144176DC" w14:textId="77777777" w:rsidR="009365E8" w:rsidRPr="00AB7350" w:rsidRDefault="003A5E2B">
      <w:pPr>
        <w:pStyle w:val="Heading1"/>
        <w:rPr>
          <w:rFonts w:ascii="Arial" w:hAnsi="Arial" w:cs="Arial"/>
        </w:rPr>
      </w:pPr>
      <w:r w:rsidRPr="00AB7350">
        <w:rPr>
          <w:rFonts w:ascii="Arial" w:hAnsi="Arial" w:cs="Arial"/>
        </w:rPr>
        <w:t>3. Key Population Groups</w:t>
      </w:r>
    </w:p>
    <w:tbl>
      <w:tblPr>
        <w:tblStyle w:val="TableGrid"/>
        <w:tblW w:w="9464" w:type="dxa"/>
        <w:tblLook w:val="04A0" w:firstRow="1" w:lastRow="0" w:firstColumn="1" w:lastColumn="0" w:noHBand="0" w:noVBand="1"/>
      </w:tblPr>
      <w:tblGrid>
        <w:gridCol w:w="2880"/>
        <w:gridCol w:w="2880"/>
        <w:gridCol w:w="3704"/>
      </w:tblGrid>
      <w:tr w:rsidR="009365E8" w:rsidRPr="00AB7350" w14:paraId="5447B480" w14:textId="77777777" w:rsidTr="00AB7350">
        <w:tc>
          <w:tcPr>
            <w:tcW w:w="2880" w:type="dxa"/>
          </w:tcPr>
          <w:p w14:paraId="7ABD8A04" w14:textId="77777777" w:rsidR="009365E8" w:rsidRPr="00AB7350" w:rsidRDefault="003A5E2B">
            <w:pPr>
              <w:rPr>
                <w:rFonts w:ascii="Arial" w:hAnsi="Arial" w:cs="Arial"/>
                <w:b/>
                <w:bCs/>
              </w:rPr>
            </w:pPr>
            <w:r w:rsidRPr="00AB7350">
              <w:rPr>
                <w:rFonts w:ascii="Arial" w:hAnsi="Arial" w:cs="Arial"/>
                <w:b/>
                <w:bCs/>
              </w:rPr>
              <w:t>Population Group</w:t>
            </w:r>
          </w:p>
        </w:tc>
        <w:tc>
          <w:tcPr>
            <w:tcW w:w="2880" w:type="dxa"/>
          </w:tcPr>
          <w:p w14:paraId="74F11E3E" w14:textId="77777777" w:rsidR="009365E8" w:rsidRPr="00AB7350" w:rsidRDefault="003A5E2B">
            <w:pPr>
              <w:rPr>
                <w:rFonts w:ascii="Arial" w:hAnsi="Arial" w:cs="Arial"/>
                <w:b/>
                <w:bCs/>
              </w:rPr>
            </w:pPr>
            <w:r w:rsidRPr="00AB7350">
              <w:rPr>
                <w:rFonts w:ascii="Arial" w:hAnsi="Arial" w:cs="Arial"/>
                <w:b/>
                <w:bCs/>
              </w:rPr>
              <w:t>Estimated Numbers</w:t>
            </w:r>
          </w:p>
        </w:tc>
        <w:tc>
          <w:tcPr>
            <w:tcW w:w="3704" w:type="dxa"/>
          </w:tcPr>
          <w:p w14:paraId="5530E2A6" w14:textId="77777777" w:rsidR="009365E8" w:rsidRPr="00AB7350" w:rsidRDefault="003A5E2B">
            <w:pPr>
              <w:rPr>
                <w:rFonts w:ascii="Arial" w:hAnsi="Arial" w:cs="Arial"/>
                <w:b/>
                <w:bCs/>
              </w:rPr>
            </w:pPr>
            <w:r w:rsidRPr="00AB7350">
              <w:rPr>
                <w:rFonts w:ascii="Arial" w:hAnsi="Arial" w:cs="Arial"/>
                <w:b/>
                <w:bCs/>
              </w:rPr>
              <w:t>Current Challenges</w:t>
            </w:r>
          </w:p>
        </w:tc>
      </w:tr>
      <w:tr w:rsidR="009365E8" w:rsidRPr="00AB7350" w14:paraId="74020A1A" w14:textId="77777777" w:rsidTr="00AB7350">
        <w:tc>
          <w:tcPr>
            <w:tcW w:w="2880" w:type="dxa"/>
          </w:tcPr>
          <w:p w14:paraId="193AFABF" w14:textId="77777777" w:rsidR="009365E8" w:rsidRPr="00AB7350" w:rsidRDefault="003A5E2B">
            <w:pPr>
              <w:rPr>
                <w:rFonts w:ascii="Arial" w:hAnsi="Arial" w:cs="Arial"/>
              </w:rPr>
            </w:pPr>
            <w:r w:rsidRPr="00AB7350">
              <w:rPr>
                <w:rFonts w:ascii="Arial" w:hAnsi="Arial" w:cs="Arial"/>
              </w:rPr>
              <w:t>Children with SEND</w:t>
            </w:r>
          </w:p>
        </w:tc>
        <w:tc>
          <w:tcPr>
            <w:tcW w:w="2880" w:type="dxa"/>
          </w:tcPr>
          <w:p w14:paraId="70BF6065" w14:textId="77777777" w:rsidR="009365E8" w:rsidRPr="00AB7350" w:rsidRDefault="003A5E2B">
            <w:pPr>
              <w:rPr>
                <w:rFonts w:ascii="Arial" w:hAnsi="Arial" w:cs="Arial"/>
              </w:rPr>
            </w:pPr>
            <w:r w:rsidRPr="00AB7350">
              <w:rPr>
                <w:rFonts w:ascii="Arial" w:hAnsi="Arial" w:cs="Arial"/>
              </w:rPr>
              <w:t>1250</w:t>
            </w:r>
          </w:p>
        </w:tc>
        <w:tc>
          <w:tcPr>
            <w:tcW w:w="3704" w:type="dxa"/>
          </w:tcPr>
          <w:p w14:paraId="15F5BEE3" w14:textId="77777777" w:rsidR="009365E8" w:rsidRPr="00AB7350" w:rsidRDefault="003A5E2B">
            <w:pPr>
              <w:rPr>
                <w:rFonts w:ascii="Arial" w:hAnsi="Arial" w:cs="Arial"/>
              </w:rPr>
            </w:pPr>
            <w:r w:rsidRPr="00AB7350">
              <w:rPr>
                <w:rFonts w:ascii="Arial" w:hAnsi="Arial" w:cs="Arial"/>
              </w:rPr>
              <w:t>Access to specialist support</w:t>
            </w:r>
          </w:p>
        </w:tc>
      </w:tr>
      <w:tr w:rsidR="009365E8" w:rsidRPr="00AB7350" w14:paraId="103CA609" w14:textId="77777777" w:rsidTr="00AB7350">
        <w:tc>
          <w:tcPr>
            <w:tcW w:w="2880" w:type="dxa"/>
          </w:tcPr>
          <w:p w14:paraId="0403E610" w14:textId="77777777" w:rsidR="009365E8" w:rsidRPr="00AB7350" w:rsidRDefault="003A5E2B">
            <w:pPr>
              <w:rPr>
                <w:rFonts w:ascii="Arial" w:hAnsi="Arial" w:cs="Arial"/>
              </w:rPr>
            </w:pPr>
            <w:r w:rsidRPr="00AB7350">
              <w:rPr>
                <w:rFonts w:ascii="Arial" w:hAnsi="Arial" w:cs="Arial"/>
              </w:rPr>
              <w:t>Young Parents</w:t>
            </w:r>
          </w:p>
        </w:tc>
        <w:tc>
          <w:tcPr>
            <w:tcW w:w="2880" w:type="dxa"/>
          </w:tcPr>
          <w:p w14:paraId="6BD5EF36" w14:textId="77777777" w:rsidR="009365E8" w:rsidRPr="00AB7350" w:rsidRDefault="003A5E2B">
            <w:pPr>
              <w:rPr>
                <w:rFonts w:ascii="Arial" w:hAnsi="Arial" w:cs="Arial"/>
              </w:rPr>
            </w:pPr>
            <w:r w:rsidRPr="00AB7350">
              <w:rPr>
                <w:rFonts w:ascii="Arial" w:hAnsi="Arial" w:cs="Arial"/>
              </w:rPr>
              <w:t>420</w:t>
            </w:r>
          </w:p>
        </w:tc>
        <w:tc>
          <w:tcPr>
            <w:tcW w:w="3704" w:type="dxa"/>
          </w:tcPr>
          <w:p w14:paraId="7F9222F6" w14:textId="77777777" w:rsidR="009365E8" w:rsidRPr="00AB7350" w:rsidRDefault="003A5E2B">
            <w:pPr>
              <w:rPr>
                <w:rFonts w:ascii="Arial" w:hAnsi="Arial" w:cs="Arial"/>
              </w:rPr>
            </w:pPr>
            <w:r w:rsidRPr="00AB7350">
              <w:rPr>
                <w:rFonts w:ascii="Arial" w:hAnsi="Arial" w:cs="Arial"/>
              </w:rPr>
              <w:t>Low engagement with services</w:t>
            </w:r>
          </w:p>
        </w:tc>
      </w:tr>
      <w:tr w:rsidR="009365E8" w:rsidRPr="00AB7350" w14:paraId="62EBF3C5" w14:textId="77777777" w:rsidTr="00AB7350">
        <w:tc>
          <w:tcPr>
            <w:tcW w:w="2880" w:type="dxa"/>
          </w:tcPr>
          <w:p w14:paraId="6D98A12B" w14:textId="77777777" w:rsidR="009365E8" w:rsidRPr="00AB7350" w:rsidRDefault="009365E8">
            <w:pPr>
              <w:rPr>
                <w:rFonts w:ascii="Arial" w:hAnsi="Arial" w:cs="Arial"/>
              </w:rPr>
            </w:pPr>
          </w:p>
        </w:tc>
        <w:tc>
          <w:tcPr>
            <w:tcW w:w="2880" w:type="dxa"/>
          </w:tcPr>
          <w:p w14:paraId="2946DB82" w14:textId="77777777" w:rsidR="009365E8" w:rsidRPr="00AB7350" w:rsidRDefault="009365E8">
            <w:pPr>
              <w:rPr>
                <w:rFonts w:ascii="Arial" w:hAnsi="Arial" w:cs="Arial"/>
              </w:rPr>
            </w:pPr>
          </w:p>
        </w:tc>
        <w:tc>
          <w:tcPr>
            <w:tcW w:w="3704" w:type="dxa"/>
          </w:tcPr>
          <w:p w14:paraId="5997CC1D" w14:textId="77777777" w:rsidR="009365E8" w:rsidRPr="00AB7350" w:rsidRDefault="009365E8">
            <w:pPr>
              <w:rPr>
                <w:rFonts w:ascii="Arial" w:hAnsi="Arial" w:cs="Arial"/>
              </w:rPr>
            </w:pPr>
          </w:p>
        </w:tc>
      </w:tr>
      <w:tr w:rsidR="009365E8" w:rsidRPr="00AB7350" w14:paraId="110FFD37" w14:textId="77777777" w:rsidTr="00AB7350">
        <w:tc>
          <w:tcPr>
            <w:tcW w:w="2880" w:type="dxa"/>
          </w:tcPr>
          <w:p w14:paraId="6B699379" w14:textId="77777777" w:rsidR="009365E8" w:rsidRPr="00AB7350" w:rsidRDefault="009365E8">
            <w:pPr>
              <w:rPr>
                <w:rFonts w:ascii="Arial" w:hAnsi="Arial" w:cs="Arial"/>
              </w:rPr>
            </w:pPr>
          </w:p>
        </w:tc>
        <w:tc>
          <w:tcPr>
            <w:tcW w:w="2880" w:type="dxa"/>
          </w:tcPr>
          <w:p w14:paraId="3FE9F23F" w14:textId="77777777" w:rsidR="009365E8" w:rsidRPr="00AB7350" w:rsidRDefault="009365E8">
            <w:pPr>
              <w:rPr>
                <w:rFonts w:ascii="Arial" w:hAnsi="Arial" w:cs="Arial"/>
              </w:rPr>
            </w:pPr>
          </w:p>
        </w:tc>
        <w:tc>
          <w:tcPr>
            <w:tcW w:w="3704" w:type="dxa"/>
          </w:tcPr>
          <w:p w14:paraId="1F72F646" w14:textId="77777777" w:rsidR="009365E8" w:rsidRPr="00AB7350" w:rsidRDefault="009365E8">
            <w:pPr>
              <w:rPr>
                <w:rFonts w:ascii="Arial" w:hAnsi="Arial" w:cs="Arial"/>
              </w:rPr>
            </w:pPr>
          </w:p>
        </w:tc>
      </w:tr>
      <w:tr w:rsidR="009365E8" w:rsidRPr="00AB7350" w14:paraId="08CE6F91" w14:textId="77777777" w:rsidTr="00AB7350">
        <w:tc>
          <w:tcPr>
            <w:tcW w:w="2880" w:type="dxa"/>
          </w:tcPr>
          <w:p w14:paraId="61CDCEAD" w14:textId="77777777" w:rsidR="009365E8" w:rsidRPr="00AB7350" w:rsidRDefault="009365E8">
            <w:pPr>
              <w:rPr>
                <w:rFonts w:ascii="Arial" w:hAnsi="Arial" w:cs="Arial"/>
              </w:rPr>
            </w:pPr>
          </w:p>
        </w:tc>
        <w:tc>
          <w:tcPr>
            <w:tcW w:w="2880" w:type="dxa"/>
          </w:tcPr>
          <w:p w14:paraId="6BB9E253" w14:textId="77777777" w:rsidR="009365E8" w:rsidRPr="00AB7350" w:rsidRDefault="009365E8">
            <w:pPr>
              <w:rPr>
                <w:rFonts w:ascii="Arial" w:hAnsi="Arial" w:cs="Arial"/>
              </w:rPr>
            </w:pPr>
          </w:p>
        </w:tc>
        <w:tc>
          <w:tcPr>
            <w:tcW w:w="3704" w:type="dxa"/>
          </w:tcPr>
          <w:p w14:paraId="23DE523C" w14:textId="77777777" w:rsidR="009365E8" w:rsidRPr="00AB7350" w:rsidRDefault="009365E8">
            <w:pPr>
              <w:rPr>
                <w:rFonts w:ascii="Arial" w:hAnsi="Arial" w:cs="Arial"/>
              </w:rPr>
            </w:pPr>
          </w:p>
        </w:tc>
      </w:tr>
      <w:tr w:rsidR="009365E8" w:rsidRPr="00AB7350" w14:paraId="52E56223" w14:textId="77777777" w:rsidTr="00AB7350">
        <w:tc>
          <w:tcPr>
            <w:tcW w:w="2880" w:type="dxa"/>
          </w:tcPr>
          <w:p w14:paraId="07547A01" w14:textId="77777777" w:rsidR="009365E8" w:rsidRPr="00AB7350" w:rsidRDefault="009365E8">
            <w:pPr>
              <w:rPr>
                <w:rFonts w:ascii="Arial" w:hAnsi="Arial" w:cs="Arial"/>
              </w:rPr>
            </w:pPr>
          </w:p>
        </w:tc>
        <w:tc>
          <w:tcPr>
            <w:tcW w:w="2880" w:type="dxa"/>
          </w:tcPr>
          <w:p w14:paraId="5043CB0F" w14:textId="77777777" w:rsidR="009365E8" w:rsidRPr="00AB7350" w:rsidRDefault="009365E8">
            <w:pPr>
              <w:rPr>
                <w:rFonts w:ascii="Arial" w:hAnsi="Arial" w:cs="Arial"/>
              </w:rPr>
            </w:pPr>
          </w:p>
        </w:tc>
        <w:tc>
          <w:tcPr>
            <w:tcW w:w="3704" w:type="dxa"/>
          </w:tcPr>
          <w:p w14:paraId="07459315" w14:textId="77777777" w:rsidR="009365E8" w:rsidRPr="00AB7350" w:rsidRDefault="009365E8">
            <w:pPr>
              <w:rPr>
                <w:rFonts w:ascii="Arial" w:hAnsi="Arial" w:cs="Arial"/>
              </w:rPr>
            </w:pPr>
          </w:p>
        </w:tc>
      </w:tr>
    </w:tbl>
    <w:p w14:paraId="0A53B430" w14:textId="77777777" w:rsidR="009365E8" w:rsidRPr="00AB7350" w:rsidRDefault="003A5E2B">
      <w:pPr>
        <w:pStyle w:val="Heading1"/>
        <w:rPr>
          <w:rFonts w:ascii="Arial" w:hAnsi="Arial" w:cs="Arial"/>
        </w:rPr>
      </w:pPr>
      <w:r w:rsidRPr="00AB7350">
        <w:rPr>
          <w:rFonts w:ascii="Arial" w:hAnsi="Arial" w:cs="Arial"/>
        </w:rPr>
        <w:lastRenderedPageBreak/>
        <w:t>4. Current Family Hub Sites</w:t>
      </w:r>
    </w:p>
    <w:tbl>
      <w:tblPr>
        <w:tblStyle w:val="TableGrid"/>
        <w:tblW w:w="9464" w:type="dxa"/>
        <w:tblLook w:val="04A0" w:firstRow="1" w:lastRow="0" w:firstColumn="1" w:lastColumn="0" w:noHBand="0" w:noVBand="1"/>
      </w:tblPr>
      <w:tblGrid>
        <w:gridCol w:w="1728"/>
        <w:gridCol w:w="1728"/>
        <w:gridCol w:w="1728"/>
        <w:gridCol w:w="1728"/>
        <w:gridCol w:w="2552"/>
      </w:tblGrid>
      <w:tr w:rsidR="009365E8" w:rsidRPr="00AB7350" w14:paraId="661CDAF8" w14:textId="77777777" w:rsidTr="00AB7350">
        <w:tc>
          <w:tcPr>
            <w:tcW w:w="1728" w:type="dxa"/>
          </w:tcPr>
          <w:p w14:paraId="661DD71D" w14:textId="77777777" w:rsidR="009365E8" w:rsidRPr="00AB7350" w:rsidRDefault="003A5E2B">
            <w:pPr>
              <w:rPr>
                <w:rFonts w:ascii="Arial" w:hAnsi="Arial" w:cs="Arial"/>
              </w:rPr>
            </w:pPr>
            <w:r w:rsidRPr="00AB7350">
              <w:rPr>
                <w:rFonts w:ascii="Arial" w:hAnsi="Arial" w:cs="Arial"/>
              </w:rPr>
              <w:t>Site Name</w:t>
            </w:r>
          </w:p>
        </w:tc>
        <w:tc>
          <w:tcPr>
            <w:tcW w:w="1728" w:type="dxa"/>
          </w:tcPr>
          <w:p w14:paraId="1D2B207C" w14:textId="77777777" w:rsidR="009365E8" w:rsidRPr="00AB7350" w:rsidRDefault="003A5E2B">
            <w:pPr>
              <w:rPr>
                <w:rFonts w:ascii="Arial" w:hAnsi="Arial" w:cs="Arial"/>
              </w:rPr>
            </w:pPr>
            <w:r w:rsidRPr="00AB7350">
              <w:rPr>
                <w:rFonts w:ascii="Arial" w:hAnsi="Arial" w:cs="Arial"/>
              </w:rPr>
              <w:t>Location</w:t>
            </w:r>
          </w:p>
        </w:tc>
        <w:tc>
          <w:tcPr>
            <w:tcW w:w="1728" w:type="dxa"/>
          </w:tcPr>
          <w:p w14:paraId="2484E1AA" w14:textId="77777777" w:rsidR="009365E8" w:rsidRPr="00AB7350" w:rsidRDefault="003A5E2B">
            <w:pPr>
              <w:rPr>
                <w:rFonts w:ascii="Arial" w:hAnsi="Arial" w:cs="Arial"/>
              </w:rPr>
            </w:pPr>
            <w:r w:rsidRPr="00AB7350">
              <w:rPr>
                <w:rFonts w:ascii="Arial" w:hAnsi="Arial" w:cs="Arial"/>
              </w:rPr>
              <w:t xml:space="preserve">Lead </w:t>
            </w:r>
            <w:proofErr w:type="spellStart"/>
            <w:r w:rsidRPr="00AB7350">
              <w:rPr>
                <w:rFonts w:ascii="Arial" w:hAnsi="Arial" w:cs="Arial"/>
              </w:rPr>
              <w:t>Organisation</w:t>
            </w:r>
            <w:proofErr w:type="spellEnd"/>
          </w:p>
        </w:tc>
        <w:tc>
          <w:tcPr>
            <w:tcW w:w="1728" w:type="dxa"/>
          </w:tcPr>
          <w:p w14:paraId="028A6E98" w14:textId="77777777" w:rsidR="009365E8" w:rsidRPr="00AB7350" w:rsidRDefault="003A5E2B">
            <w:pPr>
              <w:rPr>
                <w:rFonts w:ascii="Arial" w:hAnsi="Arial" w:cs="Arial"/>
              </w:rPr>
            </w:pPr>
            <w:r w:rsidRPr="00AB7350">
              <w:rPr>
                <w:rFonts w:ascii="Arial" w:hAnsi="Arial" w:cs="Arial"/>
              </w:rPr>
              <w:t>Services Delivered</w:t>
            </w:r>
          </w:p>
        </w:tc>
        <w:tc>
          <w:tcPr>
            <w:tcW w:w="2552" w:type="dxa"/>
          </w:tcPr>
          <w:p w14:paraId="3DB8724C" w14:textId="77777777" w:rsidR="009365E8" w:rsidRPr="00AB7350" w:rsidRDefault="003A5E2B">
            <w:pPr>
              <w:rPr>
                <w:rFonts w:ascii="Arial" w:hAnsi="Arial" w:cs="Arial"/>
              </w:rPr>
            </w:pPr>
            <w:r w:rsidRPr="00AB7350">
              <w:rPr>
                <w:rFonts w:ascii="Arial" w:hAnsi="Arial" w:cs="Arial"/>
              </w:rPr>
              <w:t>Catchment Area</w:t>
            </w:r>
          </w:p>
        </w:tc>
      </w:tr>
      <w:tr w:rsidR="009365E8" w:rsidRPr="00AB7350" w14:paraId="48CBACC3" w14:textId="77777777" w:rsidTr="00AB7350">
        <w:tc>
          <w:tcPr>
            <w:tcW w:w="1728" w:type="dxa"/>
          </w:tcPr>
          <w:p w14:paraId="09256BBD" w14:textId="77777777" w:rsidR="009365E8" w:rsidRPr="00AB7350" w:rsidRDefault="003A5E2B">
            <w:pPr>
              <w:rPr>
                <w:rFonts w:ascii="Arial" w:hAnsi="Arial" w:cs="Arial"/>
              </w:rPr>
            </w:pPr>
            <w:r w:rsidRPr="00AB7350">
              <w:rPr>
                <w:rFonts w:ascii="Arial" w:hAnsi="Arial" w:cs="Arial"/>
              </w:rPr>
              <w:t>Central Family Hub</w:t>
            </w:r>
          </w:p>
        </w:tc>
        <w:tc>
          <w:tcPr>
            <w:tcW w:w="1728" w:type="dxa"/>
          </w:tcPr>
          <w:p w14:paraId="305A07E2" w14:textId="77777777" w:rsidR="009365E8" w:rsidRPr="00AB7350" w:rsidRDefault="003A5E2B">
            <w:pPr>
              <w:rPr>
                <w:rFonts w:ascii="Arial" w:hAnsi="Arial" w:cs="Arial"/>
              </w:rPr>
            </w:pPr>
            <w:r w:rsidRPr="00AB7350">
              <w:rPr>
                <w:rFonts w:ascii="Arial" w:hAnsi="Arial" w:cs="Arial"/>
              </w:rPr>
              <w:t>Town Centre</w:t>
            </w:r>
          </w:p>
        </w:tc>
        <w:tc>
          <w:tcPr>
            <w:tcW w:w="1728" w:type="dxa"/>
          </w:tcPr>
          <w:p w14:paraId="21602053" w14:textId="77777777" w:rsidR="009365E8" w:rsidRPr="00AB7350" w:rsidRDefault="003A5E2B">
            <w:pPr>
              <w:rPr>
                <w:rFonts w:ascii="Arial" w:hAnsi="Arial" w:cs="Arial"/>
              </w:rPr>
            </w:pPr>
            <w:r w:rsidRPr="00AB7350">
              <w:rPr>
                <w:rFonts w:ascii="Arial" w:hAnsi="Arial" w:cs="Arial"/>
              </w:rPr>
              <w:t>Local Authority</w:t>
            </w:r>
          </w:p>
        </w:tc>
        <w:tc>
          <w:tcPr>
            <w:tcW w:w="1728" w:type="dxa"/>
          </w:tcPr>
          <w:p w14:paraId="76D8C7D3" w14:textId="77777777" w:rsidR="009365E8" w:rsidRPr="00AB7350" w:rsidRDefault="003A5E2B">
            <w:pPr>
              <w:rPr>
                <w:rFonts w:ascii="Arial" w:hAnsi="Arial" w:cs="Arial"/>
              </w:rPr>
            </w:pPr>
            <w:r w:rsidRPr="00AB7350">
              <w:rPr>
                <w:rFonts w:ascii="Arial" w:hAnsi="Arial" w:cs="Arial"/>
              </w:rPr>
              <w:t>Parenting, HV, SEND</w:t>
            </w:r>
          </w:p>
        </w:tc>
        <w:tc>
          <w:tcPr>
            <w:tcW w:w="2552" w:type="dxa"/>
          </w:tcPr>
          <w:p w14:paraId="489A30BA" w14:textId="77777777" w:rsidR="009365E8" w:rsidRPr="00AB7350" w:rsidRDefault="003A5E2B">
            <w:pPr>
              <w:rPr>
                <w:rFonts w:ascii="Arial" w:hAnsi="Arial" w:cs="Arial"/>
              </w:rPr>
            </w:pPr>
            <w:r w:rsidRPr="00AB7350">
              <w:rPr>
                <w:rFonts w:ascii="Arial" w:hAnsi="Arial" w:cs="Arial"/>
              </w:rPr>
              <w:t>Central Ward</w:t>
            </w:r>
          </w:p>
        </w:tc>
      </w:tr>
      <w:tr w:rsidR="009365E8" w:rsidRPr="00AB7350" w14:paraId="6537F28F" w14:textId="77777777" w:rsidTr="00AB7350">
        <w:tc>
          <w:tcPr>
            <w:tcW w:w="1728" w:type="dxa"/>
          </w:tcPr>
          <w:p w14:paraId="6DFB9E20" w14:textId="77777777" w:rsidR="009365E8" w:rsidRPr="00AB7350" w:rsidRDefault="009365E8">
            <w:pPr>
              <w:rPr>
                <w:rFonts w:ascii="Arial" w:hAnsi="Arial" w:cs="Arial"/>
              </w:rPr>
            </w:pPr>
          </w:p>
        </w:tc>
        <w:tc>
          <w:tcPr>
            <w:tcW w:w="1728" w:type="dxa"/>
          </w:tcPr>
          <w:p w14:paraId="70DF9E56" w14:textId="77777777" w:rsidR="009365E8" w:rsidRPr="00AB7350" w:rsidRDefault="009365E8">
            <w:pPr>
              <w:rPr>
                <w:rFonts w:ascii="Arial" w:hAnsi="Arial" w:cs="Arial"/>
              </w:rPr>
            </w:pPr>
          </w:p>
        </w:tc>
        <w:tc>
          <w:tcPr>
            <w:tcW w:w="1728" w:type="dxa"/>
          </w:tcPr>
          <w:p w14:paraId="44E871BC" w14:textId="77777777" w:rsidR="009365E8" w:rsidRPr="00AB7350" w:rsidRDefault="009365E8">
            <w:pPr>
              <w:rPr>
                <w:rFonts w:ascii="Arial" w:hAnsi="Arial" w:cs="Arial"/>
              </w:rPr>
            </w:pPr>
          </w:p>
        </w:tc>
        <w:tc>
          <w:tcPr>
            <w:tcW w:w="1728" w:type="dxa"/>
          </w:tcPr>
          <w:p w14:paraId="144A5D23" w14:textId="77777777" w:rsidR="009365E8" w:rsidRPr="00AB7350" w:rsidRDefault="009365E8">
            <w:pPr>
              <w:rPr>
                <w:rFonts w:ascii="Arial" w:hAnsi="Arial" w:cs="Arial"/>
              </w:rPr>
            </w:pPr>
          </w:p>
        </w:tc>
        <w:tc>
          <w:tcPr>
            <w:tcW w:w="2552" w:type="dxa"/>
          </w:tcPr>
          <w:p w14:paraId="738610EB" w14:textId="77777777" w:rsidR="009365E8" w:rsidRPr="00AB7350" w:rsidRDefault="009365E8">
            <w:pPr>
              <w:rPr>
                <w:rFonts w:ascii="Arial" w:hAnsi="Arial" w:cs="Arial"/>
              </w:rPr>
            </w:pPr>
          </w:p>
        </w:tc>
      </w:tr>
      <w:tr w:rsidR="009365E8" w:rsidRPr="00AB7350" w14:paraId="637805D2" w14:textId="77777777" w:rsidTr="00AB7350">
        <w:tc>
          <w:tcPr>
            <w:tcW w:w="1728" w:type="dxa"/>
          </w:tcPr>
          <w:p w14:paraId="463F29E8" w14:textId="77777777" w:rsidR="009365E8" w:rsidRPr="00AB7350" w:rsidRDefault="009365E8">
            <w:pPr>
              <w:rPr>
                <w:rFonts w:ascii="Arial" w:hAnsi="Arial" w:cs="Arial"/>
              </w:rPr>
            </w:pPr>
          </w:p>
        </w:tc>
        <w:tc>
          <w:tcPr>
            <w:tcW w:w="1728" w:type="dxa"/>
          </w:tcPr>
          <w:p w14:paraId="3B7B4B86" w14:textId="77777777" w:rsidR="009365E8" w:rsidRPr="00AB7350" w:rsidRDefault="009365E8">
            <w:pPr>
              <w:rPr>
                <w:rFonts w:ascii="Arial" w:hAnsi="Arial" w:cs="Arial"/>
              </w:rPr>
            </w:pPr>
          </w:p>
        </w:tc>
        <w:tc>
          <w:tcPr>
            <w:tcW w:w="1728" w:type="dxa"/>
          </w:tcPr>
          <w:p w14:paraId="3A0FF5F2" w14:textId="77777777" w:rsidR="009365E8" w:rsidRPr="00AB7350" w:rsidRDefault="009365E8">
            <w:pPr>
              <w:rPr>
                <w:rFonts w:ascii="Arial" w:hAnsi="Arial" w:cs="Arial"/>
              </w:rPr>
            </w:pPr>
          </w:p>
        </w:tc>
        <w:tc>
          <w:tcPr>
            <w:tcW w:w="1728" w:type="dxa"/>
          </w:tcPr>
          <w:p w14:paraId="5630AD66" w14:textId="77777777" w:rsidR="009365E8" w:rsidRPr="00AB7350" w:rsidRDefault="009365E8">
            <w:pPr>
              <w:rPr>
                <w:rFonts w:ascii="Arial" w:hAnsi="Arial" w:cs="Arial"/>
              </w:rPr>
            </w:pPr>
          </w:p>
        </w:tc>
        <w:tc>
          <w:tcPr>
            <w:tcW w:w="2552" w:type="dxa"/>
          </w:tcPr>
          <w:p w14:paraId="61829076" w14:textId="77777777" w:rsidR="009365E8" w:rsidRPr="00AB7350" w:rsidRDefault="009365E8">
            <w:pPr>
              <w:rPr>
                <w:rFonts w:ascii="Arial" w:hAnsi="Arial" w:cs="Arial"/>
              </w:rPr>
            </w:pPr>
          </w:p>
        </w:tc>
      </w:tr>
      <w:tr w:rsidR="009365E8" w:rsidRPr="00AB7350" w14:paraId="2BA226A1" w14:textId="77777777" w:rsidTr="00AB7350">
        <w:tc>
          <w:tcPr>
            <w:tcW w:w="1728" w:type="dxa"/>
          </w:tcPr>
          <w:p w14:paraId="17AD93B2" w14:textId="77777777" w:rsidR="009365E8" w:rsidRPr="00AB7350" w:rsidRDefault="009365E8">
            <w:pPr>
              <w:rPr>
                <w:rFonts w:ascii="Arial" w:hAnsi="Arial" w:cs="Arial"/>
              </w:rPr>
            </w:pPr>
          </w:p>
        </w:tc>
        <w:tc>
          <w:tcPr>
            <w:tcW w:w="1728" w:type="dxa"/>
          </w:tcPr>
          <w:p w14:paraId="0DE4B5B7" w14:textId="77777777" w:rsidR="009365E8" w:rsidRPr="00AB7350" w:rsidRDefault="009365E8">
            <w:pPr>
              <w:rPr>
                <w:rFonts w:ascii="Arial" w:hAnsi="Arial" w:cs="Arial"/>
              </w:rPr>
            </w:pPr>
          </w:p>
        </w:tc>
        <w:tc>
          <w:tcPr>
            <w:tcW w:w="1728" w:type="dxa"/>
          </w:tcPr>
          <w:p w14:paraId="66204FF1" w14:textId="77777777" w:rsidR="009365E8" w:rsidRPr="00AB7350" w:rsidRDefault="009365E8">
            <w:pPr>
              <w:rPr>
                <w:rFonts w:ascii="Arial" w:hAnsi="Arial" w:cs="Arial"/>
              </w:rPr>
            </w:pPr>
          </w:p>
        </w:tc>
        <w:tc>
          <w:tcPr>
            <w:tcW w:w="1728" w:type="dxa"/>
          </w:tcPr>
          <w:p w14:paraId="2DBF0D7D" w14:textId="77777777" w:rsidR="009365E8" w:rsidRPr="00AB7350" w:rsidRDefault="009365E8">
            <w:pPr>
              <w:rPr>
                <w:rFonts w:ascii="Arial" w:hAnsi="Arial" w:cs="Arial"/>
              </w:rPr>
            </w:pPr>
          </w:p>
        </w:tc>
        <w:tc>
          <w:tcPr>
            <w:tcW w:w="2552" w:type="dxa"/>
          </w:tcPr>
          <w:p w14:paraId="6B62F1B3" w14:textId="77777777" w:rsidR="009365E8" w:rsidRPr="00AB7350" w:rsidRDefault="009365E8">
            <w:pPr>
              <w:rPr>
                <w:rFonts w:ascii="Arial" w:hAnsi="Arial" w:cs="Arial"/>
              </w:rPr>
            </w:pPr>
          </w:p>
        </w:tc>
      </w:tr>
      <w:tr w:rsidR="009365E8" w:rsidRPr="00AB7350" w14:paraId="02F2C34E" w14:textId="77777777" w:rsidTr="00AB7350">
        <w:tc>
          <w:tcPr>
            <w:tcW w:w="1728" w:type="dxa"/>
          </w:tcPr>
          <w:p w14:paraId="680A4E5D" w14:textId="77777777" w:rsidR="009365E8" w:rsidRPr="00AB7350" w:rsidRDefault="009365E8">
            <w:pPr>
              <w:rPr>
                <w:rFonts w:ascii="Arial" w:hAnsi="Arial" w:cs="Arial"/>
              </w:rPr>
            </w:pPr>
          </w:p>
        </w:tc>
        <w:tc>
          <w:tcPr>
            <w:tcW w:w="1728" w:type="dxa"/>
          </w:tcPr>
          <w:p w14:paraId="19219836" w14:textId="77777777" w:rsidR="009365E8" w:rsidRPr="00AB7350" w:rsidRDefault="009365E8">
            <w:pPr>
              <w:rPr>
                <w:rFonts w:ascii="Arial" w:hAnsi="Arial" w:cs="Arial"/>
              </w:rPr>
            </w:pPr>
          </w:p>
        </w:tc>
        <w:tc>
          <w:tcPr>
            <w:tcW w:w="1728" w:type="dxa"/>
          </w:tcPr>
          <w:p w14:paraId="296FEF7D" w14:textId="77777777" w:rsidR="009365E8" w:rsidRPr="00AB7350" w:rsidRDefault="009365E8">
            <w:pPr>
              <w:rPr>
                <w:rFonts w:ascii="Arial" w:hAnsi="Arial" w:cs="Arial"/>
              </w:rPr>
            </w:pPr>
          </w:p>
        </w:tc>
        <w:tc>
          <w:tcPr>
            <w:tcW w:w="1728" w:type="dxa"/>
          </w:tcPr>
          <w:p w14:paraId="7194DBDC" w14:textId="77777777" w:rsidR="009365E8" w:rsidRPr="00AB7350" w:rsidRDefault="009365E8">
            <w:pPr>
              <w:rPr>
                <w:rFonts w:ascii="Arial" w:hAnsi="Arial" w:cs="Arial"/>
              </w:rPr>
            </w:pPr>
          </w:p>
        </w:tc>
        <w:tc>
          <w:tcPr>
            <w:tcW w:w="2552" w:type="dxa"/>
          </w:tcPr>
          <w:p w14:paraId="769D0D3C" w14:textId="77777777" w:rsidR="009365E8" w:rsidRPr="00AB7350" w:rsidRDefault="009365E8">
            <w:pPr>
              <w:rPr>
                <w:rFonts w:ascii="Arial" w:hAnsi="Arial" w:cs="Arial"/>
              </w:rPr>
            </w:pPr>
          </w:p>
        </w:tc>
      </w:tr>
    </w:tbl>
    <w:p w14:paraId="41C1A134" w14:textId="77777777" w:rsidR="009365E8" w:rsidRPr="00AB7350" w:rsidRDefault="003A5E2B">
      <w:pPr>
        <w:pStyle w:val="Heading1"/>
        <w:rPr>
          <w:rFonts w:ascii="Arial" w:hAnsi="Arial" w:cs="Arial"/>
        </w:rPr>
      </w:pPr>
      <w:r w:rsidRPr="00AB7350">
        <w:rPr>
          <w:rFonts w:ascii="Arial" w:hAnsi="Arial" w:cs="Arial"/>
        </w:rPr>
        <w:t>5. Current Network Sites</w:t>
      </w:r>
    </w:p>
    <w:tbl>
      <w:tblPr>
        <w:tblStyle w:val="TableGrid"/>
        <w:tblW w:w="9464" w:type="dxa"/>
        <w:tblLook w:val="04A0" w:firstRow="1" w:lastRow="0" w:firstColumn="1" w:lastColumn="0" w:noHBand="0" w:noVBand="1"/>
      </w:tblPr>
      <w:tblGrid>
        <w:gridCol w:w="1728"/>
        <w:gridCol w:w="1728"/>
        <w:gridCol w:w="1728"/>
        <w:gridCol w:w="1728"/>
        <w:gridCol w:w="2552"/>
      </w:tblGrid>
      <w:tr w:rsidR="009365E8" w:rsidRPr="00AB7350" w14:paraId="7DFB515A" w14:textId="77777777" w:rsidTr="00AB7350">
        <w:tc>
          <w:tcPr>
            <w:tcW w:w="1728" w:type="dxa"/>
          </w:tcPr>
          <w:p w14:paraId="7E9F1E17" w14:textId="77777777" w:rsidR="009365E8" w:rsidRPr="00AB7350" w:rsidRDefault="003A5E2B">
            <w:pPr>
              <w:rPr>
                <w:rFonts w:ascii="Arial" w:hAnsi="Arial" w:cs="Arial"/>
              </w:rPr>
            </w:pPr>
            <w:r w:rsidRPr="00AB7350">
              <w:rPr>
                <w:rFonts w:ascii="Arial" w:hAnsi="Arial" w:cs="Arial"/>
              </w:rPr>
              <w:t>Site Name</w:t>
            </w:r>
          </w:p>
        </w:tc>
        <w:tc>
          <w:tcPr>
            <w:tcW w:w="1728" w:type="dxa"/>
          </w:tcPr>
          <w:p w14:paraId="0E77A079" w14:textId="77777777" w:rsidR="009365E8" w:rsidRPr="00AB7350" w:rsidRDefault="003A5E2B">
            <w:pPr>
              <w:rPr>
                <w:rFonts w:ascii="Arial" w:hAnsi="Arial" w:cs="Arial"/>
              </w:rPr>
            </w:pPr>
            <w:r w:rsidRPr="00AB7350">
              <w:rPr>
                <w:rFonts w:ascii="Arial" w:hAnsi="Arial" w:cs="Arial"/>
              </w:rPr>
              <w:t>Venue Type</w:t>
            </w:r>
          </w:p>
        </w:tc>
        <w:tc>
          <w:tcPr>
            <w:tcW w:w="1728" w:type="dxa"/>
          </w:tcPr>
          <w:p w14:paraId="54395E17" w14:textId="77777777" w:rsidR="009365E8" w:rsidRPr="00AB7350" w:rsidRDefault="003A5E2B">
            <w:pPr>
              <w:rPr>
                <w:rFonts w:ascii="Arial" w:hAnsi="Arial" w:cs="Arial"/>
              </w:rPr>
            </w:pPr>
            <w:r w:rsidRPr="00AB7350">
              <w:rPr>
                <w:rFonts w:ascii="Arial" w:hAnsi="Arial" w:cs="Arial"/>
              </w:rPr>
              <w:t>Location</w:t>
            </w:r>
          </w:p>
        </w:tc>
        <w:tc>
          <w:tcPr>
            <w:tcW w:w="1728" w:type="dxa"/>
          </w:tcPr>
          <w:p w14:paraId="276257C3" w14:textId="77777777" w:rsidR="009365E8" w:rsidRPr="00AB7350" w:rsidRDefault="003A5E2B">
            <w:pPr>
              <w:rPr>
                <w:rFonts w:ascii="Arial" w:hAnsi="Arial" w:cs="Arial"/>
              </w:rPr>
            </w:pPr>
            <w:r w:rsidRPr="00AB7350">
              <w:rPr>
                <w:rFonts w:ascii="Arial" w:hAnsi="Arial" w:cs="Arial"/>
              </w:rPr>
              <w:t>Existing Activities</w:t>
            </w:r>
          </w:p>
        </w:tc>
        <w:tc>
          <w:tcPr>
            <w:tcW w:w="2552" w:type="dxa"/>
          </w:tcPr>
          <w:p w14:paraId="0EE652F1" w14:textId="77777777" w:rsidR="009365E8" w:rsidRPr="00AB7350" w:rsidRDefault="003A5E2B">
            <w:pPr>
              <w:rPr>
                <w:rFonts w:ascii="Arial" w:hAnsi="Arial" w:cs="Arial"/>
              </w:rPr>
            </w:pPr>
            <w:r w:rsidRPr="00AB7350">
              <w:rPr>
                <w:rFonts w:ascii="Arial" w:hAnsi="Arial" w:cs="Arial"/>
              </w:rPr>
              <w:t>Attendance</w:t>
            </w:r>
          </w:p>
        </w:tc>
      </w:tr>
      <w:tr w:rsidR="009365E8" w:rsidRPr="00AB7350" w14:paraId="7B3DA9C9" w14:textId="77777777" w:rsidTr="00AB7350">
        <w:tc>
          <w:tcPr>
            <w:tcW w:w="1728" w:type="dxa"/>
          </w:tcPr>
          <w:p w14:paraId="51197325" w14:textId="77777777" w:rsidR="009365E8" w:rsidRPr="00AB7350" w:rsidRDefault="003A5E2B">
            <w:pPr>
              <w:rPr>
                <w:rFonts w:ascii="Arial" w:hAnsi="Arial" w:cs="Arial"/>
              </w:rPr>
            </w:pPr>
            <w:r w:rsidRPr="00AB7350">
              <w:rPr>
                <w:rFonts w:ascii="Arial" w:hAnsi="Arial" w:cs="Arial"/>
              </w:rPr>
              <w:t>Green Estate Library</w:t>
            </w:r>
          </w:p>
        </w:tc>
        <w:tc>
          <w:tcPr>
            <w:tcW w:w="1728" w:type="dxa"/>
          </w:tcPr>
          <w:p w14:paraId="44D691F2" w14:textId="77777777" w:rsidR="009365E8" w:rsidRPr="00AB7350" w:rsidRDefault="003A5E2B">
            <w:pPr>
              <w:rPr>
                <w:rFonts w:ascii="Arial" w:hAnsi="Arial" w:cs="Arial"/>
              </w:rPr>
            </w:pPr>
            <w:r w:rsidRPr="00AB7350">
              <w:rPr>
                <w:rFonts w:ascii="Arial" w:hAnsi="Arial" w:cs="Arial"/>
              </w:rPr>
              <w:t>Library</w:t>
            </w:r>
          </w:p>
        </w:tc>
        <w:tc>
          <w:tcPr>
            <w:tcW w:w="1728" w:type="dxa"/>
          </w:tcPr>
          <w:p w14:paraId="58E361F5" w14:textId="77777777" w:rsidR="009365E8" w:rsidRPr="00AB7350" w:rsidRDefault="003A5E2B">
            <w:pPr>
              <w:rPr>
                <w:rFonts w:ascii="Arial" w:hAnsi="Arial" w:cs="Arial"/>
              </w:rPr>
            </w:pPr>
            <w:r w:rsidRPr="00AB7350">
              <w:rPr>
                <w:rFonts w:ascii="Arial" w:hAnsi="Arial" w:cs="Arial"/>
              </w:rPr>
              <w:t>Green Estate</w:t>
            </w:r>
          </w:p>
        </w:tc>
        <w:tc>
          <w:tcPr>
            <w:tcW w:w="1728" w:type="dxa"/>
          </w:tcPr>
          <w:p w14:paraId="2C281ACE" w14:textId="77777777" w:rsidR="009365E8" w:rsidRPr="00AB7350" w:rsidRDefault="003A5E2B">
            <w:pPr>
              <w:rPr>
                <w:rFonts w:ascii="Arial" w:hAnsi="Arial" w:cs="Arial"/>
              </w:rPr>
            </w:pPr>
            <w:r w:rsidRPr="00AB7350">
              <w:rPr>
                <w:rFonts w:ascii="Arial" w:hAnsi="Arial" w:cs="Arial"/>
              </w:rPr>
              <w:t>Story Time, information sessions</w:t>
            </w:r>
          </w:p>
        </w:tc>
        <w:tc>
          <w:tcPr>
            <w:tcW w:w="2552" w:type="dxa"/>
          </w:tcPr>
          <w:p w14:paraId="7E177962" w14:textId="77777777" w:rsidR="009365E8" w:rsidRPr="00AB7350" w:rsidRDefault="003A5E2B">
            <w:pPr>
              <w:rPr>
                <w:rFonts w:ascii="Arial" w:hAnsi="Arial" w:cs="Arial"/>
              </w:rPr>
            </w:pPr>
            <w:r w:rsidRPr="00AB7350">
              <w:rPr>
                <w:rFonts w:ascii="Arial" w:hAnsi="Arial" w:cs="Arial"/>
              </w:rPr>
              <w:t>High</w:t>
            </w:r>
          </w:p>
        </w:tc>
      </w:tr>
      <w:tr w:rsidR="009365E8" w:rsidRPr="00AB7350" w14:paraId="54CD245A" w14:textId="77777777" w:rsidTr="00AB7350">
        <w:tc>
          <w:tcPr>
            <w:tcW w:w="1728" w:type="dxa"/>
          </w:tcPr>
          <w:p w14:paraId="1231BE67" w14:textId="77777777" w:rsidR="009365E8" w:rsidRPr="00AB7350" w:rsidRDefault="009365E8">
            <w:pPr>
              <w:rPr>
                <w:rFonts w:ascii="Arial" w:hAnsi="Arial" w:cs="Arial"/>
              </w:rPr>
            </w:pPr>
          </w:p>
        </w:tc>
        <w:tc>
          <w:tcPr>
            <w:tcW w:w="1728" w:type="dxa"/>
          </w:tcPr>
          <w:p w14:paraId="36FEB5B0" w14:textId="77777777" w:rsidR="009365E8" w:rsidRPr="00AB7350" w:rsidRDefault="009365E8">
            <w:pPr>
              <w:rPr>
                <w:rFonts w:ascii="Arial" w:hAnsi="Arial" w:cs="Arial"/>
              </w:rPr>
            </w:pPr>
          </w:p>
        </w:tc>
        <w:tc>
          <w:tcPr>
            <w:tcW w:w="1728" w:type="dxa"/>
          </w:tcPr>
          <w:p w14:paraId="30D7AA69" w14:textId="77777777" w:rsidR="009365E8" w:rsidRPr="00AB7350" w:rsidRDefault="009365E8">
            <w:pPr>
              <w:rPr>
                <w:rFonts w:ascii="Arial" w:hAnsi="Arial" w:cs="Arial"/>
              </w:rPr>
            </w:pPr>
          </w:p>
        </w:tc>
        <w:tc>
          <w:tcPr>
            <w:tcW w:w="1728" w:type="dxa"/>
          </w:tcPr>
          <w:p w14:paraId="7196D064" w14:textId="77777777" w:rsidR="009365E8" w:rsidRPr="00AB7350" w:rsidRDefault="009365E8">
            <w:pPr>
              <w:rPr>
                <w:rFonts w:ascii="Arial" w:hAnsi="Arial" w:cs="Arial"/>
              </w:rPr>
            </w:pPr>
          </w:p>
        </w:tc>
        <w:tc>
          <w:tcPr>
            <w:tcW w:w="2552" w:type="dxa"/>
          </w:tcPr>
          <w:p w14:paraId="34FF1C98" w14:textId="77777777" w:rsidR="009365E8" w:rsidRPr="00AB7350" w:rsidRDefault="009365E8">
            <w:pPr>
              <w:rPr>
                <w:rFonts w:ascii="Arial" w:hAnsi="Arial" w:cs="Arial"/>
              </w:rPr>
            </w:pPr>
          </w:p>
        </w:tc>
      </w:tr>
      <w:tr w:rsidR="009365E8" w:rsidRPr="00AB7350" w14:paraId="6D072C0D" w14:textId="77777777" w:rsidTr="00AB7350">
        <w:tc>
          <w:tcPr>
            <w:tcW w:w="1728" w:type="dxa"/>
          </w:tcPr>
          <w:p w14:paraId="48A21919" w14:textId="77777777" w:rsidR="009365E8" w:rsidRPr="00AB7350" w:rsidRDefault="009365E8">
            <w:pPr>
              <w:rPr>
                <w:rFonts w:ascii="Arial" w:hAnsi="Arial" w:cs="Arial"/>
              </w:rPr>
            </w:pPr>
          </w:p>
        </w:tc>
        <w:tc>
          <w:tcPr>
            <w:tcW w:w="1728" w:type="dxa"/>
          </w:tcPr>
          <w:p w14:paraId="6BD18F9B" w14:textId="77777777" w:rsidR="009365E8" w:rsidRPr="00AB7350" w:rsidRDefault="009365E8">
            <w:pPr>
              <w:rPr>
                <w:rFonts w:ascii="Arial" w:hAnsi="Arial" w:cs="Arial"/>
              </w:rPr>
            </w:pPr>
          </w:p>
        </w:tc>
        <w:tc>
          <w:tcPr>
            <w:tcW w:w="1728" w:type="dxa"/>
          </w:tcPr>
          <w:p w14:paraId="238601FE" w14:textId="77777777" w:rsidR="009365E8" w:rsidRPr="00AB7350" w:rsidRDefault="009365E8">
            <w:pPr>
              <w:rPr>
                <w:rFonts w:ascii="Arial" w:hAnsi="Arial" w:cs="Arial"/>
              </w:rPr>
            </w:pPr>
          </w:p>
        </w:tc>
        <w:tc>
          <w:tcPr>
            <w:tcW w:w="1728" w:type="dxa"/>
          </w:tcPr>
          <w:p w14:paraId="0F3CABC7" w14:textId="77777777" w:rsidR="009365E8" w:rsidRPr="00AB7350" w:rsidRDefault="009365E8">
            <w:pPr>
              <w:rPr>
                <w:rFonts w:ascii="Arial" w:hAnsi="Arial" w:cs="Arial"/>
              </w:rPr>
            </w:pPr>
          </w:p>
        </w:tc>
        <w:tc>
          <w:tcPr>
            <w:tcW w:w="2552" w:type="dxa"/>
          </w:tcPr>
          <w:p w14:paraId="5B08B5D1" w14:textId="77777777" w:rsidR="009365E8" w:rsidRPr="00AB7350" w:rsidRDefault="009365E8">
            <w:pPr>
              <w:rPr>
                <w:rFonts w:ascii="Arial" w:hAnsi="Arial" w:cs="Arial"/>
              </w:rPr>
            </w:pPr>
          </w:p>
        </w:tc>
      </w:tr>
      <w:tr w:rsidR="009365E8" w:rsidRPr="00AB7350" w14:paraId="16DEB4AB" w14:textId="77777777" w:rsidTr="00AB7350">
        <w:tc>
          <w:tcPr>
            <w:tcW w:w="1728" w:type="dxa"/>
          </w:tcPr>
          <w:p w14:paraId="0AD9C6F4" w14:textId="77777777" w:rsidR="009365E8" w:rsidRPr="00AB7350" w:rsidRDefault="009365E8">
            <w:pPr>
              <w:rPr>
                <w:rFonts w:ascii="Arial" w:hAnsi="Arial" w:cs="Arial"/>
              </w:rPr>
            </w:pPr>
          </w:p>
        </w:tc>
        <w:tc>
          <w:tcPr>
            <w:tcW w:w="1728" w:type="dxa"/>
          </w:tcPr>
          <w:p w14:paraId="4B1F511A" w14:textId="77777777" w:rsidR="009365E8" w:rsidRPr="00AB7350" w:rsidRDefault="009365E8">
            <w:pPr>
              <w:rPr>
                <w:rFonts w:ascii="Arial" w:hAnsi="Arial" w:cs="Arial"/>
              </w:rPr>
            </w:pPr>
          </w:p>
        </w:tc>
        <w:tc>
          <w:tcPr>
            <w:tcW w:w="1728" w:type="dxa"/>
          </w:tcPr>
          <w:p w14:paraId="65F9C3DC" w14:textId="77777777" w:rsidR="009365E8" w:rsidRPr="00AB7350" w:rsidRDefault="009365E8">
            <w:pPr>
              <w:rPr>
                <w:rFonts w:ascii="Arial" w:hAnsi="Arial" w:cs="Arial"/>
              </w:rPr>
            </w:pPr>
          </w:p>
        </w:tc>
        <w:tc>
          <w:tcPr>
            <w:tcW w:w="1728" w:type="dxa"/>
          </w:tcPr>
          <w:p w14:paraId="5023141B" w14:textId="77777777" w:rsidR="009365E8" w:rsidRPr="00AB7350" w:rsidRDefault="009365E8">
            <w:pPr>
              <w:rPr>
                <w:rFonts w:ascii="Arial" w:hAnsi="Arial" w:cs="Arial"/>
              </w:rPr>
            </w:pPr>
          </w:p>
        </w:tc>
        <w:tc>
          <w:tcPr>
            <w:tcW w:w="2552" w:type="dxa"/>
          </w:tcPr>
          <w:p w14:paraId="1F3B1409" w14:textId="77777777" w:rsidR="009365E8" w:rsidRPr="00AB7350" w:rsidRDefault="009365E8">
            <w:pPr>
              <w:rPr>
                <w:rFonts w:ascii="Arial" w:hAnsi="Arial" w:cs="Arial"/>
              </w:rPr>
            </w:pPr>
          </w:p>
        </w:tc>
      </w:tr>
      <w:tr w:rsidR="009365E8" w:rsidRPr="00AB7350" w14:paraId="562C75D1" w14:textId="77777777" w:rsidTr="00AB7350">
        <w:tc>
          <w:tcPr>
            <w:tcW w:w="1728" w:type="dxa"/>
          </w:tcPr>
          <w:p w14:paraId="664355AD" w14:textId="77777777" w:rsidR="009365E8" w:rsidRPr="00AB7350" w:rsidRDefault="009365E8">
            <w:pPr>
              <w:rPr>
                <w:rFonts w:ascii="Arial" w:hAnsi="Arial" w:cs="Arial"/>
              </w:rPr>
            </w:pPr>
          </w:p>
        </w:tc>
        <w:tc>
          <w:tcPr>
            <w:tcW w:w="1728" w:type="dxa"/>
          </w:tcPr>
          <w:p w14:paraId="1A965116" w14:textId="77777777" w:rsidR="009365E8" w:rsidRPr="00AB7350" w:rsidRDefault="009365E8">
            <w:pPr>
              <w:rPr>
                <w:rFonts w:ascii="Arial" w:hAnsi="Arial" w:cs="Arial"/>
              </w:rPr>
            </w:pPr>
          </w:p>
        </w:tc>
        <w:tc>
          <w:tcPr>
            <w:tcW w:w="1728" w:type="dxa"/>
          </w:tcPr>
          <w:p w14:paraId="7DF4E37C" w14:textId="77777777" w:rsidR="009365E8" w:rsidRPr="00AB7350" w:rsidRDefault="009365E8">
            <w:pPr>
              <w:rPr>
                <w:rFonts w:ascii="Arial" w:hAnsi="Arial" w:cs="Arial"/>
              </w:rPr>
            </w:pPr>
          </w:p>
        </w:tc>
        <w:tc>
          <w:tcPr>
            <w:tcW w:w="1728" w:type="dxa"/>
          </w:tcPr>
          <w:p w14:paraId="44FB30F8" w14:textId="77777777" w:rsidR="009365E8" w:rsidRPr="00AB7350" w:rsidRDefault="009365E8">
            <w:pPr>
              <w:rPr>
                <w:rFonts w:ascii="Arial" w:hAnsi="Arial" w:cs="Arial"/>
              </w:rPr>
            </w:pPr>
          </w:p>
        </w:tc>
        <w:tc>
          <w:tcPr>
            <w:tcW w:w="2552" w:type="dxa"/>
          </w:tcPr>
          <w:p w14:paraId="1DA6542E" w14:textId="77777777" w:rsidR="009365E8" w:rsidRPr="00AB7350" w:rsidRDefault="009365E8">
            <w:pPr>
              <w:rPr>
                <w:rFonts w:ascii="Arial" w:hAnsi="Arial" w:cs="Arial"/>
              </w:rPr>
            </w:pPr>
          </w:p>
        </w:tc>
      </w:tr>
    </w:tbl>
    <w:p w14:paraId="21F3D74C" w14:textId="77777777" w:rsidR="009365E8" w:rsidRPr="00AB7350" w:rsidRDefault="003A5E2B">
      <w:pPr>
        <w:pStyle w:val="Heading1"/>
        <w:rPr>
          <w:rFonts w:ascii="Arial" w:hAnsi="Arial" w:cs="Arial"/>
        </w:rPr>
      </w:pPr>
      <w:r w:rsidRPr="00AB7350">
        <w:rPr>
          <w:rFonts w:ascii="Arial" w:hAnsi="Arial" w:cs="Arial"/>
        </w:rPr>
        <w:t>6. Physical Assets</w:t>
      </w:r>
    </w:p>
    <w:tbl>
      <w:tblPr>
        <w:tblStyle w:val="TableGrid"/>
        <w:tblW w:w="9464" w:type="dxa"/>
        <w:tblLook w:val="04A0" w:firstRow="1" w:lastRow="0" w:firstColumn="1" w:lastColumn="0" w:noHBand="0" w:noVBand="1"/>
      </w:tblPr>
      <w:tblGrid>
        <w:gridCol w:w="2160"/>
        <w:gridCol w:w="2160"/>
        <w:gridCol w:w="2160"/>
        <w:gridCol w:w="2984"/>
      </w:tblGrid>
      <w:tr w:rsidR="009365E8" w:rsidRPr="00AB7350" w14:paraId="56E08EB7" w14:textId="77777777" w:rsidTr="00AB7350">
        <w:tc>
          <w:tcPr>
            <w:tcW w:w="2160" w:type="dxa"/>
          </w:tcPr>
          <w:p w14:paraId="531DA66E" w14:textId="77777777" w:rsidR="009365E8" w:rsidRPr="00AB7350" w:rsidRDefault="003A5E2B">
            <w:pPr>
              <w:rPr>
                <w:rFonts w:ascii="Arial" w:hAnsi="Arial" w:cs="Arial"/>
              </w:rPr>
            </w:pPr>
            <w:r w:rsidRPr="00AB7350">
              <w:rPr>
                <w:rFonts w:ascii="Arial" w:hAnsi="Arial" w:cs="Arial"/>
              </w:rPr>
              <w:t>Asset</w:t>
            </w:r>
          </w:p>
        </w:tc>
        <w:tc>
          <w:tcPr>
            <w:tcW w:w="2160" w:type="dxa"/>
          </w:tcPr>
          <w:p w14:paraId="12403541" w14:textId="77777777" w:rsidR="009365E8" w:rsidRPr="00AB7350" w:rsidRDefault="003A5E2B">
            <w:pPr>
              <w:rPr>
                <w:rFonts w:ascii="Arial" w:hAnsi="Arial" w:cs="Arial"/>
              </w:rPr>
            </w:pPr>
            <w:r w:rsidRPr="00AB7350">
              <w:rPr>
                <w:rFonts w:ascii="Arial" w:hAnsi="Arial" w:cs="Arial"/>
              </w:rPr>
              <w:t>Location</w:t>
            </w:r>
          </w:p>
        </w:tc>
        <w:tc>
          <w:tcPr>
            <w:tcW w:w="2160" w:type="dxa"/>
          </w:tcPr>
          <w:p w14:paraId="51AAC203" w14:textId="77777777" w:rsidR="009365E8" w:rsidRPr="00AB7350" w:rsidRDefault="003A5E2B">
            <w:pPr>
              <w:rPr>
                <w:rFonts w:ascii="Arial" w:hAnsi="Arial" w:cs="Arial"/>
              </w:rPr>
            </w:pPr>
            <w:r w:rsidRPr="00AB7350">
              <w:rPr>
                <w:rFonts w:ascii="Arial" w:hAnsi="Arial" w:cs="Arial"/>
              </w:rPr>
              <w:t>Existing Family Use</w:t>
            </w:r>
          </w:p>
        </w:tc>
        <w:tc>
          <w:tcPr>
            <w:tcW w:w="2984" w:type="dxa"/>
          </w:tcPr>
          <w:p w14:paraId="13AC0757" w14:textId="77777777" w:rsidR="009365E8" w:rsidRPr="00AB7350" w:rsidRDefault="003A5E2B">
            <w:pPr>
              <w:rPr>
                <w:rFonts w:ascii="Arial" w:hAnsi="Arial" w:cs="Arial"/>
              </w:rPr>
            </w:pPr>
            <w:r w:rsidRPr="00AB7350">
              <w:rPr>
                <w:rFonts w:ascii="Arial" w:hAnsi="Arial" w:cs="Arial"/>
              </w:rPr>
              <w:t>Potential</w:t>
            </w:r>
          </w:p>
        </w:tc>
      </w:tr>
      <w:tr w:rsidR="009365E8" w:rsidRPr="00AB7350" w14:paraId="7A5BB90D" w14:textId="77777777" w:rsidTr="00AB7350">
        <w:tc>
          <w:tcPr>
            <w:tcW w:w="2160" w:type="dxa"/>
          </w:tcPr>
          <w:p w14:paraId="0F98CEF4" w14:textId="77777777" w:rsidR="009365E8" w:rsidRPr="00AB7350" w:rsidRDefault="003A5E2B">
            <w:pPr>
              <w:rPr>
                <w:rFonts w:ascii="Arial" w:hAnsi="Arial" w:cs="Arial"/>
              </w:rPr>
            </w:pPr>
            <w:r w:rsidRPr="00AB7350">
              <w:rPr>
                <w:rFonts w:ascii="Arial" w:hAnsi="Arial" w:cs="Arial"/>
              </w:rPr>
              <w:t>Community Centre</w:t>
            </w:r>
          </w:p>
        </w:tc>
        <w:tc>
          <w:tcPr>
            <w:tcW w:w="2160" w:type="dxa"/>
          </w:tcPr>
          <w:p w14:paraId="4D8431FD" w14:textId="77777777" w:rsidR="009365E8" w:rsidRPr="00AB7350" w:rsidRDefault="003A5E2B">
            <w:pPr>
              <w:rPr>
                <w:rFonts w:ascii="Arial" w:hAnsi="Arial" w:cs="Arial"/>
              </w:rPr>
            </w:pPr>
            <w:r w:rsidRPr="00AB7350">
              <w:rPr>
                <w:rFonts w:ascii="Arial" w:hAnsi="Arial" w:cs="Arial"/>
              </w:rPr>
              <w:t>Green Estate</w:t>
            </w:r>
          </w:p>
        </w:tc>
        <w:tc>
          <w:tcPr>
            <w:tcW w:w="2160" w:type="dxa"/>
          </w:tcPr>
          <w:p w14:paraId="2306B462" w14:textId="77777777" w:rsidR="009365E8" w:rsidRPr="00AB7350" w:rsidRDefault="003A5E2B">
            <w:pPr>
              <w:rPr>
                <w:rFonts w:ascii="Arial" w:hAnsi="Arial" w:cs="Arial"/>
              </w:rPr>
            </w:pPr>
            <w:r w:rsidRPr="00AB7350">
              <w:rPr>
                <w:rFonts w:ascii="Arial" w:hAnsi="Arial" w:cs="Arial"/>
              </w:rPr>
              <w:t>Family events</w:t>
            </w:r>
          </w:p>
        </w:tc>
        <w:tc>
          <w:tcPr>
            <w:tcW w:w="2984" w:type="dxa"/>
          </w:tcPr>
          <w:p w14:paraId="676869D7" w14:textId="77777777" w:rsidR="009365E8" w:rsidRPr="00AB7350" w:rsidRDefault="003A5E2B">
            <w:pPr>
              <w:rPr>
                <w:rFonts w:ascii="Arial" w:hAnsi="Arial" w:cs="Arial"/>
              </w:rPr>
            </w:pPr>
            <w:r w:rsidRPr="00AB7350">
              <w:rPr>
                <w:rFonts w:ascii="Arial" w:hAnsi="Arial" w:cs="Arial"/>
              </w:rPr>
              <w:t>Excellent</w:t>
            </w:r>
          </w:p>
        </w:tc>
      </w:tr>
      <w:tr w:rsidR="009365E8" w:rsidRPr="00AB7350" w14:paraId="0EA6355B" w14:textId="77777777" w:rsidTr="00AB7350">
        <w:tc>
          <w:tcPr>
            <w:tcW w:w="2160" w:type="dxa"/>
          </w:tcPr>
          <w:p w14:paraId="016EB029" w14:textId="77777777" w:rsidR="009365E8" w:rsidRPr="00AB7350" w:rsidRDefault="003A5E2B">
            <w:pPr>
              <w:rPr>
                <w:rFonts w:ascii="Arial" w:hAnsi="Arial" w:cs="Arial"/>
              </w:rPr>
            </w:pPr>
            <w:r w:rsidRPr="00AB7350">
              <w:rPr>
                <w:rFonts w:ascii="Arial" w:hAnsi="Arial" w:cs="Arial"/>
              </w:rPr>
              <w:t>Church Hall</w:t>
            </w:r>
          </w:p>
        </w:tc>
        <w:tc>
          <w:tcPr>
            <w:tcW w:w="2160" w:type="dxa"/>
          </w:tcPr>
          <w:p w14:paraId="68A849F2" w14:textId="77777777" w:rsidR="009365E8" w:rsidRPr="00AB7350" w:rsidRDefault="003A5E2B">
            <w:pPr>
              <w:rPr>
                <w:rFonts w:ascii="Arial" w:hAnsi="Arial" w:cs="Arial"/>
              </w:rPr>
            </w:pPr>
            <w:r w:rsidRPr="00AB7350">
              <w:rPr>
                <w:rFonts w:ascii="Arial" w:hAnsi="Arial" w:cs="Arial"/>
              </w:rPr>
              <w:t>South Ward</w:t>
            </w:r>
          </w:p>
        </w:tc>
        <w:tc>
          <w:tcPr>
            <w:tcW w:w="2160" w:type="dxa"/>
          </w:tcPr>
          <w:p w14:paraId="03D887E7" w14:textId="77777777" w:rsidR="009365E8" w:rsidRPr="00AB7350" w:rsidRDefault="003A5E2B">
            <w:pPr>
              <w:rPr>
                <w:rFonts w:ascii="Arial" w:hAnsi="Arial" w:cs="Arial"/>
              </w:rPr>
            </w:pPr>
            <w:r w:rsidRPr="00AB7350">
              <w:rPr>
                <w:rFonts w:ascii="Arial" w:hAnsi="Arial" w:cs="Arial"/>
              </w:rPr>
              <w:t>Toddler groups</w:t>
            </w:r>
          </w:p>
        </w:tc>
        <w:tc>
          <w:tcPr>
            <w:tcW w:w="2984" w:type="dxa"/>
          </w:tcPr>
          <w:p w14:paraId="24B9D968" w14:textId="77777777" w:rsidR="009365E8" w:rsidRPr="00AB7350" w:rsidRDefault="003A5E2B">
            <w:pPr>
              <w:rPr>
                <w:rFonts w:ascii="Arial" w:hAnsi="Arial" w:cs="Arial"/>
              </w:rPr>
            </w:pPr>
            <w:r w:rsidRPr="00AB7350">
              <w:rPr>
                <w:rFonts w:ascii="Arial" w:hAnsi="Arial" w:cs="Arial"/>
              </w:rPr>
              <w:t>Good</w:t>
            </w:r>
          </w:p>
        </w:tc>
      </w:tr>
      <w:tr w:rsidR="009365E8" w:rsidRPr="00AB7350" w14:paraId="3041E394" w14:textId="77777777" w:rsidTr="00AB7350">
        <w:tc>
          <w:tcPr>
            <w:tcW w:w="2160" w:type="dxa"/>
          </w:tcPr>
          <w:p w14:paraId="722B00AE" w14:textId="77777777" w:rsidR="009365E8" w:rsidRPr="00AB7350" w:rsidRDefault="009365E8">
            <w:pPr>
              <w:rPr>
                <w:rFonts w:ascii="Arial" w:hAnsi="Arial" w:cs="Arial"/>
              </w:rPr>
            </w:pPr>
          </w:p>
        </w:tc>
        <w:tc>
          <w:tcPr>
            <w:tcW w:w="2160" w:type="dxa"/>
          </w:tcPr>
          <w:p w14:paraId="42C6D796" w14:textId="77777777" w:rsidR="009365E8" w:rsidRPr="00AB7350" w:rsidRDefault="009365E8">
            <w:pPr>
              <w:rPr>
                <w:rFonts w:ascii="Arial" w:hAnsi="Arial" w:cs="Arial"/>
              </w:rPr>
            </w:pPr>
          </w:p>
        </w:tc>
        <w:tc>
          <w:tcPr>
            <w:tcW w:w="2160" w:type="dxa"/>
          </w:tcPr>
          <w:p w14:paraId="6E1831B3" w14:textId="77777777" w:rsidR="009365E8" w:rsidRPr="00AB7350" w:rsidRDefault="009365E8">
            <w:pPr>
              <w:rPr>
                <w:rFonts w:ascii="Arial" w:hAnsi="Arial" w:cs="Arial"/>
              </w:rPr>
            </w:pPr>
          </w:p>
        </w:tc>
        <w:tc>
          <w:tcPr>
            <w:tcW w:w="2984" w:type="dxa"/>
          </w:tcPr>
          <w:p w14:paraId="54E11D2A" w14:textId="77777777" w:rsidR="009365E8" w:rsidRPr="00AB7350" w:rsidRDefault="009365E8">
            <w:pPr>
              <w:rPr>
                <w:rFonts w:ascii="Arial" w:hAnsi="Arial" w:cs="Arial"/>
              </w:rPr>
            </w:pPr>
          </w:p>
        </w:tc>
      </w:tr>
      <w:tr w:rsidR="009365E8" w:rsidRPr="00AB7350" w14:paraId="31126E5D" w14:textId="77777777" w:rsidTr="00AB7350">
        <w:tc>
          <w:tcPr>
            <w:tcW w:w="2160" w:type="dxa"/>
          </w:tcPr>
          <w:p w14:paraId="2DE403A5" w14:textId="77777777" w:rsidR="009365E8" w:rsidRPr="00AB7350" w:rsidRDefault="009365E8">
            <w:pPr>
              <w:rPr>
                <w:rFonts w:ascii="Arial" w:hAnsi="Arial" w:cs="Arial"/>
              </w:rPr>
            </w:pPr>
          </w:p>
        </w:tc>
        <w:tc>
          <w:tcPr>
            <w:tcW w:w="2160" w:type="dxa"/>
          </w:tcPr>
          <w:p w14:paraId="62431CDC" w14:textId="77777777" w:rsidR="009365E8" w:rsidRPr="00AB7350" w:rsidRDefault="009365E8">
            <w:pPr>
              <w:rPr>
                <w:rFonts w:ascii="Arial" w:hAnsi="Arial" w:cs="Arial"/>
              </w:rPr>
            </w:pPr>
          </w:p>
        </w:tc>
        <w:tc>
          <w:tcPr>
            <w:tcW w:w="2160" w:type="dxa"/>
          </w:tcPr>
          <w:p w14:paraId="49E398E2" w14:textId="77777777" w:rsidR="009365E8" w:rsidRPr="00AB7350" w:rsidRDefault="009365E8">
            <w:pPr>
              <w:rPr>
                <w:rFonts w:ascii="Arial" w:hAnsi="Arial" w:cs="Arial"/>
              </w:rPr>
            </w:pPr>
          </w:p>
        </w:tc>
        <w:tc>
          <w:tcPr>
            <w:tcW w:w="2984" w:type="dxa"/>
          </w:tcPr>
          <w:p w14:paraId="16287F21" w14:textId="77777777" w:rsidR="009365E8" w:rsidRPr="00AB7350" w:rsidRDefault="009365E8">
            <w:pPr>
              <w:rPr>
                <w:rFonts w:ascii="Arial" w:hAnsi="Arial" w:cs="Arial"/>
              </w:rPr>
            </w:pPr>
          </w:p>
        </w:tc>
      </w:tr>
      <w:tr w:rsidR="009365E8" w:rsidRPr="00AB7350" w14:paraId="5BE93A62" w14:textId="77777777" w:rsidTr="00AB7350">
        <w:tc>
          <w:tcPr>
            <w:tcW w:w="2160" w:type="dxa"/>
          </w:tcPr>
          <w:p w14:paraId="384BA73E" w14:textId="77777777" w:rsidR="009365E8" w:rsidRPr="00AB7350" w:rsidRDefault="009365E8">
            <w:pPr>
              <w:rPr>
                <w:rFonts w:ascii="Arial" w:hAnsi="Arial" w:cs="Arial"/>
              </w:rPr>
            </w:pPr>
          </w:p>
        </w:tc>
        <w:tc>
          <w:tcPr>
            <w:tcW w:w="2160" w:type="dxa"/>
          </w:tcPr>
          <w:p w14:paraId="34B3F2EB" w14:textId="77777777" w:rsidR="009365E8" w:rsidRPr="00AB7350" w:rsidRDefault="009365E8">
            <w:pPr>
              <w:rPr>
                <w:rFonts w:ascii="Arial" w:hAnsi="Arial" w:cs="Arial"/>
              </w:rPr>
            </w:pPr>
          </w:p>
        </w:tc>
        <w:tc>
          <w:tcPr>
            <w:tcW w:w="2160" w:type="dxa"/>
          </w:tcPr>
          <w:p w14:paraId="7D34F5C7" w14:textId="77777777" w:rsidR="009365E8" w:rsidRPr="00AB7350" w:rsidRDefault="009365E8">
            <w:pPr>
              <w:rPr>
                <w:rFonts w:ascii="Arial" w:hAnsi="Arial" w:cs="Arial"/>
              </w:rPr>
            </w:pPr>
          </w:p>
        </w:tc>
        <w:tc>
          <w:tcPr>
            <w:tcW w:w="2984" w:type="dxa"/>
          </w:tcPr>
          <w:p w14:paraId="0B4020A7" w14:textId="77777777" w:rsidR="009365E8" w:rsidRPr="00AB7350" w:rsidRDefault="009365E8">
            <w:pPr>
              <w:rPr>
                <w:rFonts w:ascii="Arial" w:hAnsi="Arial" w:cs="Arial"/>
              </w:rPr>
            </w:pPr>
          </w:p>
        </w:tc>
      </w:tr>
      <w:tr w:rsidR="009365E8" w:rsidRPr="00AB7350" w14:paraId="1D7B270A" w14:textId="77777777" w:rsidTr="00AB7350">
        <w:tc>
          <w:tcPr>
            <w:tcW w:w="2160" w:type="dxa"/>
          </w:tcPr>
          <w:p w14:paraId="4F904CB7" w14:textId="77777777" w:rsidR="009365E8" w:rsidRPr="00AB7350" w:rsidRDefault="009365E8">
            <w:pPr>
              <w:rPr>
                <w:rFonts w:ascii="Arial" w:hAnsi="Arial" w:cs="Arial"/>
              </w:rPr>
            </w:pPr>
          </w:p>
        </w:tc>
        <w:tc>
          <w:tcPr>
            <w:tcW w:w="2160" w:type="dxa"/>
          </w:tcPr>
          <w:p w14:paraId="06971CD3" w14:textId="77777777" w:rsidR="009365E8" w:rsidRPr="00AB7350" w:rsidRDefault="009365E8">
            <w:pPr>
              <w:rPr>
                <w:rFonts w:ascii="Arial" w:hAnsi="Arial" w:cs="Arial"/>
              </w:rPr>
            </w:pPr>
          </w:p>
        </w:tc>
        <w:tc>
          <w:tcPr>
            <w:tcW w:w="2160" w:type="dxa"/>
          </w:tcPr>
          <w:p w14:paraId="2A1F701D" w14:textId="77777777" w:rsidR="009365E8" w:rsidRPr="00AB7350" w:rsidRDefault="009365E8">
            <w:pPr>
              <w:rPr>
                <w:rFonts w:ascii="Arial" w:hAnsi="Arial" w:cs="Arial"/>
              </w:rPr>
            </w:pPr>
          </w:p>
        </w:tc>
        <w:tc>
          <w:tcPr>
            <w:tcW w:w="2984" w:type="dxa"/>
          </w:tcPr>
          <w:p w14:paraId="03EFCA41" w14:textId="77777777" w:rsidR="009365E8" w:rsidRPr="00AB7350" w:rsidRDefault="009365E8">
            <w:pPr>
              <w:rPr>
                <w:rFonts w:ascii="Arial" w:hAnsi="Arial" w:cs="Arial"/>
              </w:rPr>
            </w:pPr>
          </w:p>
        </w:tc>
      </w:tr>
    </w:tbl>
    <w:p w14:paraId="04F5E5DA" w14:textId="77777777" w:rsidR="009365E8" w:rsidRPr="00AB7350" w:rsidRDefault="003A5E2B">
      <w:pPr>
        <w:pStyle w:val="Heading1"/>
        <w:rPr>
          <w:rFonts w:ascii="Arial" w:hAnsi="Arial" w:cs="Arial"/>
        </w:rPr>
      </w:pPr>
      <w:r w:rsidRPr="00AB7350">
        <w:rPr>
          <w:rFonts w:ascii="Arial" w:hAnsi="Arial" w:cs="Arial"/>
        </w:rPr>
        <w:t>7. Community Assets</w:t>
      </w:r>
    </w:p>
    <w:tbl>
      <w:tblPr>
        <w:tblStyle w:val="TableGrid"/>
        <w:tblW w:w="9464" w:type="dxa"/>
        <w:tblLook w:val="04A0" w:firstRow="1" w:lastRow="0" w:firstColumn="1" w:lastColumn="0" w:noHBand="0" w:noVBand="1"/>
      </w:tblPr>
      <w:tblGrid>
        <w:gridCol w:w="2160"/>
        <w:gridCol w:w="2160"/>
        <w:gridCol w:w="2160"/>
        <w:gridCol w:w="2984"/>
      </w:tblGrid>
      <w:tr w:rsidR="009365E8" w:rsidRPr="00AB7350" w14:paraId="6AC39C52" w14:textId="77777777" w:rsidTr="00AB7350">
        <w:tc>
          <w:tcPr>
            <w:tcW w:w="2160" w:type="dxa"/>
          </w:tcPr>
          <w:p w14:paraId="358857F0" w14:textId="77777777" w:rsidR="009365E8" w:rsidRPr="00AB7350" w:rsidRDefault="003A5E2B">
            <w:pPr>
              <w:rPr>
                <w:rFonts w:ascii="Arial" w:hAnsi="Arial" w:cs="Arial"/>
              </w:rPr>
            </w:pPr>
            <w:r w:rsidRPr="00AB7350">
              <w:rPr>
                <w:rFonts w:ascii="Arial" w:hAnsi="Arial" w:cs="Arial"/>
              </w:rPr>
              <w:t>Asset</w:t>
            </w:r>
          </w:p>
        </w:tc>
        <w:tc>
          <w:tcPr>
            <w:tcW w:w="2160" w:type="dxa"/>
          </w:tcPr>
          <w:p w14:paraId="332EF162" w14:textId="77777777" w:rsidR="009365E8" w:rsidRPr="00AB7350" w:rsidRDefault="003A5E2B">
            <w:pPr>
              <w:rPr>
                <w:rFonts w:ascii="Arial" w:hAnsi="Arial" w:cs="Arial"/>
              </w:rPr>
            </w:pPr>
            <w:r w:rsidRPr="00AB7350">
              <w:rPr>
                <w:rFonts w:ascii="Arial" w:hAnsi="Arial" w:cs="Arial"/>
              </w:rPr>
              <w:t>Current Activity</w:t>
            </w:r>
          </w:p>
        </w:tc>
        <w:tc>
          <w:tcPr>
            <w:tcW w:w="2160" w:type="dxa"/>
          </w:tcPr>
          <w:p w14:paraId="50A4668A" w14:textId="77777777" w:rsidR="009365E8" w:rsidRPr="00AB7350" w:rsidRDefault="003A5E2B">
            <w:pPr>
              <w:rPr>
                <w:rFonts w:ascii="Arial" w:hAnsi="Arial" w:cs="Arial"/>
              </w:rPr>
            </w:pPr>
            <w:r w:rsidRPr="00AB7350">
              <w:rPr>
                <w:rFonts w:ascii="Arial" w:hAnsi="Arial" w:cs="Arial"/>
              </w:rPr>
              <w:t>Reach</w:t>
            </w:r>
          </w:p>
        </w:tc>
        <w:tc>
          <w:tcPr>
            <w:tcW w:w="2984" w:type="dxa"/>
          </w:tcPr>
          <w:p w14:paraId="353B9EC7" w14:textId="77777777" w:rsidR="009365E8" w:rsidRPr="00AB7350" w:rsidRDefault="003A5E2B">
            <w:pPr>
              <w:rPr>
                <w:rFonts w:ascii="Arial" w:hAnsi="Arial" w:cs="Arial"/>
              </w:rPr>
            </w:pPr>
            <w:r w:rsidRPr="00AB7350">
              <w:rPr>
                <w:rFonts w:ascii="Arial" w:hAnsi="Arial" w:cs="Arial"/>
              </w:rPr>
              <w:t>Opportunities</w:t>
            </w:r>
          </w:p>
        </w:tc>
      </w:tr>
      <w:tr w:rsidR="009365E8" w:rsidRPr="00AB7350" w14:paraId="311A9EEC" w14:textId="77777777" w:rsidTr="00AB7350">
        <w:tc>
          <w:tcPr>
            <w:tcW w:w="2160" w:type="dxa"/>
          </w:tcPr>
          <w:p w14:paraId="760AE19F" w14:textId="77777777" w:rsidR="009365E8" w:rsidRPr="00AB7350" w:rsidRDefault="003A5E2B">
            <w:pPr>
              <w:rPr>
                <w:rFonts w:ascii="Arial" w:hAnsi="Arial" w:cs="Arial"/>
              </w:rPr>
            </w:pPr>
            <w:r w:rsidRPr="00AB7350">
              <w:rPr>
                <w:rFonts w:ascii="Arial" w:hAnsi="Arial" w:cs="Arial"/>
              </w:rPr>
              <w:t>Parent Champions</w:t>
            </w:r>
          </w:p>
        </w:tc>
        <w:tc>
          <w:tcPr>
            <w:tcW w:w="2160" w:type="dxa"/>
          </w:tcPr>
          <w:p w14:paraId="4119C003" w14:textId="77777777" w:rsidR="009365E8" w:rsidRPr="00AB7350" w:rsidRDefault="003A5E2B">
            <w:pPr>
              <w:rPr>
                <w:rFonts w:ascii="Arial" w:hAnsi="Arial" w:cs="Arial"/>
              </w:rPr>
            </w:pPr>
            <w:r w:rsidRPr="00AB7350">
              <w:rPr>
                <w:rFonts w:ascii="Arial" w:hAnsi="Arial" w:cs="Arial"/>
              </w:rPr>
              <w:t>Promote services</w:t>
            </w:r>
          </w:p>
        </w:tc>
        <w:tc>
          <w:tcPr>
            <w:tcW w:w="2160" w:type="dxa"/>
          </w:tcPr>
          <w:p w14:paraId="05FAD91F" w14:textId="77777777" w:rsidR="009365E8" w:rsidRPr="00AB7350" w:rsidRDefault="003A5E2B">
            <w:pPr>
              <w:rPr>
                <w:rFonts w:ascii="Arial" w:hAnsi="Arial" w:cs="Arial"/>
              </w:rPr>
            </w:pPr>
            <w:r w:rsidRPr="00AB7350">
              <w:rPr>
                <w:rFonts w:ascii="Arial" w:hAnsi="Arial" w:cs="Arial"/>
              </w:rPr>
              <w:t>High</w:t>
            </w:r>
          </w:p>
        </w:tc>
        <w:tc>
          <w:tcPr>
            <w:tcW w:w="2984" w:type="dxa"/>
          </w:tcPr>
          <w:p w14:paraId="14FE133D" w14:textId="77777777" w:rsidR="009365E8" w:rsidRPr="00AB7350" w:rsidRDefault="003A5E2B">
            <w:pPr>
              <w:rPr>
                <w:rFonts w:ascii="Arial" w:hAnsi="Arial" w:cs="Arial"/>
              </w:rPr>
            </w:pPr>
            <w:r w:rsidRPr="00AB7350">
              <w:rPr>
                <w:rFonts w:ascii="Arial" w:hAnsi="Arial" w:cs="Arial"/>
              </w:rPr>
              <w:t>Outreach</w:t>
            </w:r>
          </w:p>
        </w:tc>
      </w:tr>
      <w:tr w:rsidR="009365E8" w:rsidRPr="00AB7350" w14:paraId="5D68C7BF" w14:textId="77777777" w:rsidTr="00AB7350">
        <w:tc>
          <w:tcPr>
            <w:tcW w:w="2160" w:type="dxa"/>
          </w:tcPr>
          <w:p w14:paraId="43FE7578" w14:textId="77777777" w:rsidR="009365E8" w:rsidRPr="00AB7350" w:rsidRDefault="003A5E2B">
            <w:pPr>
              <w:rPr>
                <w:rFonts w:ascii="Arial" w:hAnsi="Arial" w:cs="Arial"/>
              </w:rPr>
            </w:pPr>
            <w:r w:rsidRPr="00AB7350">
              <w:rPr>
                <w:rFonts w:ascii="Arial" w:hAnsi="Arial" w:cs="Arial"/>
              </w:rPr>
              <w:t>Peer Support Group</w:t>
            </w:r>
          </w:p>
        </w:tc>
        <w:tc>
          <w:tcPr>
            <w:tcW w:w="2160" w:type="dxa"/>
          </w:tcPr>
          <w:p w14:paraId="6E9E7A36" w14:textId="77777777" w:rsidR="009365E8" w:rsidRPr="00AB7350" w:rsidRDefault="003A5E2B">
            <w:pPr>
              <w:rPr>
                <w:rFonts w:ascii="Arial" w:hAnsi="Arial" w:cs="Arial"/>
              </w:rPr>
            </w:pPr>
            <w:r w:rsidRPr="00AB7350">
              <w:rPr>
                <w:rFonts w:ascii="Arial" w:hAnsi="Arial" w:cs="Arial"/>
              </w:rPr>
              <w:t>Weekly support</w:t>
            </w:r>
          </w:p>
        </w:tc>
        <w:tc>
          <w:tcPr>
            <w:tcW w:w="2160" w:type="dxa"/>
          </w:tcPr>
          <w:p w14:paraId="19497B9C" w14:textId="77777777" w:rsidR="009365E8" w:rsidRPr="00AB7350" w:rsidRDefault="003A5E2B">
            <w:pPr>
              <w:rPr>
                <w:rFonts w:ascii="Arial" w:hAnsi="Arial" w:cs="Arial"/>
              </w:rPr>
            </w:pPr>
            <w:r w:rsidRPr="00AB7350">
              <w:rPr>
                <w:rFonts w:ascii="Arial" w:hAnsi="Arial" w:cs="Arial"/>
              </w:rPr>
              <w:t>Medium</w:t>
            </w:r>
          </w:p>
        </w:tc>
        <w:tc>
          <w:tcPr>
            <w:tcW w:w="2984" w:type="dxa"/>
          </w:tcPr>
          <w:p w14:paraId="33EA0485" w14:textId="77777777" w:rsidR="009365E8" w:rsidRPr="00AB7350" w:rsidRDefault="003A5E2B">
            <w:pPr>
              <w:rPr>
                <w:rFonts w:ascii="Arial" w:hAnsi="Arial" w:cs="Arial"/>
              </w:rPr>
            </w:pPr>
            <w:r w:rsidRPr="00AB7350">
              <w:rPr>
                <w:rFonts w:ascii="Arial" w:hAnsi="Arial" w:cs="Arial"/>
              </w:rPr>
              <w:t>Family engagement</w:t>
            </w:r>
          </w:p>
        </w:tc>
      </w:tr>
      <w:tr w:rsidR="009365E8" w:rsidRPr="00AB7350" w14:paraId="5F96A722" w14:textId="77777777" w:rsidTr="00AB7350">
        <w:tc>
          <w:tcPr>
            <w:tcW w:w="2160" w:type="dxa"/>
          </w:tcPr>
          <w:p w14:paraId="5B95CD12" w14:textId="77777777" w:rsidR="009365E8" w:rsidRPr="00AB7350" w:rsidRDefault="009365E8">
            <w:pPr>
              <w:rPr>
                <w:rFonts w:ascii="Arial" w:hAnsi="Arial" w:cs="Arial"/>
              </w:rPr>
            </w:pPr>
          </w:p>
        </w:tc>
        <w:tc>
          <w:tcPr>
            <w:tcW w:w="2160" w:type="dxa"/>
          </w:tcPr>
          <w:p w14:paraId="5220BBB2" w14:textId="77777777" w:rsidR="009365E8" w:rsidRPr="00AB7350" w:rsidRDefault="009365E8">
            <w:pPr>
              <w:rPr>
                <w:rFonts w:ascii="Arial" w:hAnsi="Arial" w:cs="Arial"/>
              </w:rPr>
            </w:pPr>
          </w:p>
        </w:tc>
        <w:tc>
          <w:tcPr>
            <w:tcW w:w="2160" w:type="dxa"/>
          </w:tcPr>
          <w:p w14:paraId="13CB595B" w14:textId="77777777" w:rsidR="009365E8" w:rsidRPr="00AB7350" w:rsidRDefault="009365E8">
            <w:pPr>
              <w:rPr>
                <w:rFonts w:ascii="Arial" w:hAnsi="Arial" w:cs="Arial"/>
              </w:rPr>
            </w:pPr>
          </w:p>
        </w:tc>
        <w:tc>
          <w:tcPr>
            <w:tcW w:w="2984" w:type="dxa"/>
          </w:tcPr>
          <w:p w14:paraId="6D9C8D39" w14:textId="77777777" w:rsidR="009365E8" w:rsidRPr="00AB7350" w:rsidRDefault="009365E8">
            <w:pPr>
              <w:rPr>
                <w:rFonts w:ascii="Arial" w:hAnsi="Arial" w:cs="Arial"/>
              </w:rPr>
            </w:pPr>
          </w:p>
        </w:tc>
      </w:tr>
      <w:tr w:rsidR="009365E8" w:rsidRPr="00AB7350" w14:paraId="675E05EE" w14:textId="77777777" w:rsidTr="00AB7350">
        <w:tc>
          <w:tcPr>
            <w:tcW w:w="2160" w:type="dxa"/>
          </w:tcPr>
          <w:p w14:paraId="2FC17F8B" w14:textId="77777777" w:rsidR="009365E8" w:rsidRPr="00AB7350" w:rsidRDefault="009365E8">
            <w:pPr>
              <w:rPr>
                <w:rFonts w:ascii="Arial" w:hAnsi="Arial" w:cs="Arial"/>
              </w:rPr>
            </w:pPr>
          </w:p>
        </w:tc>
        <w:tc>
          <w:tcPr>
            <w:tcW w:w="2160" w:type="dxa"/>
          </w:tcPr>
          <w:p w14:paraId="0A4F7224" w14:textId="77777777" w:rsidR="009365E8" w:rsidRPr="00AB7350" w:rsidRDefault="009365E8">
            <w:pPr>
              <w:rPr>
                <w:rFonts w:ascii="Arial" w:hAnsi="Arial" w:cs="Arial"/>
              </w:rPr>
            </w:pPr>
          </w:p>
        </w:tc>
        <w:tc>
          <w:tcPr>
            <w:tcW w:w="2160" w:type="dxa"/>
          </w:tcPr>
          <w:p w14:paraId="5AE48A43" w14:textId="77777777" w:rsidR="009365E8" w:rsidRPr="00AB7350" w:rsidRDefault="009365E8">
            <w:pPr>
              <w:rPr>
                <w:rFonts w:ascii="Arial" w:hAnsi="Arial" w:cs="Arial"/>
              </w:rPr>
            </w:pPr>
          </w:p>
        </w:tc>
        <w:tc>
          <w:tcPr>
            <w:tcW w:w="2984" w:type="dxa"/>
          </w:tcPr>
          <w:p w14:paraId="50F40DEB" w14:textId="77777777" w:rsidR="009365E8" w:rsidRPr="00AB7350" w:rsidRDefault="009365E8">
            <w:pPr>
              <w:rPr>
                <w:rFonts w:ascii="Arial" w:hAnsi="Arial" w:cs="Arial"/>
              </w:rPr>
            </w:pPr>
          </w:p>
        </w:tc>
      </w:tr>
      <w:tr w:rsidR="009365E8" w:rsidRPr="00AB7350" w14:paraId="77A52294" w14:textId="77777777" w:rsidTr="00AB7350">
        <w:tc>
          <w:tcPr>
            <w:tcW w:w="2160" w:type="dxa"/>
          </w:tcPr>
          <w:p w14:paraId="007DCDA8" w14:textId="77777777" w:rsidR="009365E8" w:rsidRPr="00AB7350" w:rsidRDefault="009365E8">
            <w:pPr>
              <w:rPr>
                <w:rFonts w:ascii="Arial" w:hAnsi="Arial" w:cs="Arial"/>
              </w:rPr>
            </w:pPr>
          </w:p>
        </w:tc>
        <w:tc>
          <w:tcPr>
            <w:tcW w:w="2160" w:type="dxa"/>
          </w:tcPr>
          <w:p w14:paraId="450EA2D7" w14:textId="77777777" w:rsidR="009365E8" w:rsidRPr="00AB7350" w:rsidRDefault="009365E8">
            <w:pPr>
              <w:rPr>
                <w:rFonts w:ascii="Arial" w:hAnsi="Arial" w:cs="Arial"/>
              </w:rPr>
            </w:pPr>
          </w:p>
        </w:tc>
        <w:tc>
          <w:tcPr>
            <w:tcW w:w="2160" w:type="dxa"/>
          </w:tcPr>
          <w:p w14:paraId="3DD355C9" w14:textId="77777777" w:rsidR="009365E8" w:rsidRPr="00AB7350" w:rsidRDefault="009365E8">
            <w:pPr>
              <w:rPr>
                <w:rFonts w:ascii="Arial" w:hAnsi="Arial" w:cs="Arial"/>
              </w:rPr>
            </w:pPr>
          </w:p>
        </w:tc>
        <w:tc>
          <w:tcPr>
            <w:tcW w:w="2984" w:type="dxa"/>
          </w:tcPr>
          <w:p w14:paraId="1A81F0B1" w14:textId="77777777" w:rsidR="009365E8" w:rsidRPr="00AB7350" w:rsidRDefault="009365E8">
            <w:pPr>
              <w:rPr>
                <w:rFonts w:ascii="Arial" w:hAnsi="Arial" w:cs="Arial"/>
              </w:rPr>
            </w:pPr>
          </w:p>
        </w:tc>
      </w:tr>
      <w:tr w:rsidR="009365E8" w:rsidRPr="00AB7350" w14:paraId="717AAFBA" w14:textId="77777777" w:rsidTr="00AB7350">
        <w:tc>
          <w:tcPr>
            <w:tcW w:w="2160" w:type="dxa"/>
          </w:tcPr>
          <w:p w14:paraId="56EE48EE" w14:textId="77777777" w:rsidR="009365E8" w:rsidRPr="00AB7350" w:rsidRDefault="009365E8">
            <w:pPr>
              <w:rPr>
                <w:rFonts w:ascii="Arial" w:hAnsi="Arial" w:cs="Arial"/>
              </w:rPr>
            </w:pPr>
          </w:p>
        </w:tc>
        <w:tc>
          <w:tcPr>
            <w:tcW w:w="2160" w:type="dxa"/>
          </w:tcPr>
          <w:p w14:paraId="2908EB2C" w14:textId="77777777" w:rsidR="009365E8" w:rsidRPr="00AB7350" w:rsidRDefault="009365E8">
            <w:pPr>
              <w:rPr>
                <w:rFonts w:ascii="Arial" w:hAnsi="Arial" w:cs="Arial"/>
              </w:rPr>
            </w:pPr>
          </w:p>
        </w:tc>
        <w:tc>
          <w:tcPr>
            <w:tcW w:w="2160" w:type="dxa"/>
          </w:tcPr>
          <w:p w14:paraId="121FD38A" w14:textId="77777777" w:rsidR="009365E8" w:rsidRPr="00AB7350" w:rsidRDefault="009365E8">
            <w:pPr>
              <w:rPr>
                <w:rFonts w:ascii="Arial" w:hAnsi="Arial" w:cs="Arial"/>
              </w:rPr>
            </w:pPr>
          </w:p>
        </w:tc>
        <w:tc>
          <w:tcPr>
            <w:tcW w:w="2984" w:type="dxa"/>
          </w:tcPr>
          <w:p w14:paraId="1FE2DD96" w14:textId="77777777" w:rsidR="009365E8" w:rsidRPr="00AB7350" w:rsidRDefault="009365E8">
            <w:pPr>
              <w:rPr>
                <w:rFonts w:ascii="Arial" w:hAnsi="Arial" w:cs="Arial"/>
              </w:rPr>
            </w:pPr>
          </w:p>
        </w:tc>
      </w:tr>
    </w:tbl>
    <w:p w14:paraId="3143B109" w14:textId="77777777" w:rsidR="009365E8" w:rsidRPr="00AB7350" w:rsidRDefault="003A5E2B">
      <w:pPr>
        <w:pStyle w:val="Heading1"/>
        <w:rPr>
          <w:rFonts w:ascii="Arial" w:hAnsi="Arial" w:cs="Arial"/>
        </w:rPr>
      </w:pPr>
      <w:r w:rsidRPr="00AB7350">
        <w:rPr>
          <w:rFonts w:ascii="Arial" w:hAnsi="Arial" w:cs="Arial"/>
        </w:rPr>
        <w:t>8. Existing Partners</w:t>
      </w:r>
    </w:p>
    <w:tbl>
      <w:tblPr>
        <w:tblStyle w:val="TableGrid"/>
        <w:tblW w:w="9464" w:type="dxa"/>
        <w:tblLook w:val="04A0" w:firstRow="1" w:lastRow="0" w:firstColumn="1" w:lastColumn="0" w:noHBand="0" w:noVBand="1"/>
      </w:tblPr>
      <w:tblGrid>
        <w:gridCol w:w="2160"/>
        <w:gridCol w:w="2160"/>
        <w:gridCol w:w="2160"/>
        <w:gridCol w:w="2984"/>
      </w:tblGrid>
      <w:tr w:rsidR="009365E8" w:rsidRPr="00AB7350" w14:paraId="6653E257" w14:textId="77777777" w:rsidTr="00AB7350">
        <w:tc>
          <w:tcPr>
            <w:tcW w:w="2160" w:type="dxa"/>
          </w:tcPr>
          <w:p w14:paraId="563D366A" w14:textId="77777777" w:rsidR="009365E8" w:rsidRPr="00AB7350" w:rsidRDefault="003A5E2B">
            <w:pPr>
              <w:rPr>
                <w:rFonts w:ascii="Arial" w:hAnsi="Arial" w:cs="Arial"/>
              </w:rPr>
            </w:pPr>
            <w:proofErr w:type="spellStart"/>
            <w:r w:rsidRPr="00AB7350">
              <w:rPr>
                <w:rFonts w:ascii="Arial" w:hAnsi="Arial" w:cs="Arial"/>
              </w:rPr>
              <w:t>Organisation</w:t>
            </w:r>
            <w:proofErr w:type="spellEnd"/>
          </w:p>
        </w:tc>
        <w:tc>
          <w:tcPr>
            <w:tcW w:w="2160" w:type="dxa"/>
          </w:tcPr>
          <w:p w14:paraId="5EBD55C8" w14:textId="77777777" w:rsidR="009365E8" w:rsidRPr="00AB7350" w:rsidRDefault="003A5E2B">
            <w:pPr>
              <w:rPr>
                <w:rFonts w:ascii="Arial" w:hAnsi="Arial" w:cs="Arial"/>
              </w:rPr>
            </w:pPr>
            <w:r w:rsidRPr="00AB7350">
              <w:rPr>
                <w:rFonts w:ascii="Arial" w:hAnsi="Arial" w:cs="Arial"/>
              </w:rPr>
              <w:t>Sector</w:t>
            </w:r>
          </w:p>
        </w:tc>
        <w:tc>
          <w:tcPr>
            <w:tcW w:w="2160" w:type="dxa"/>
          </w:tcPr>
          <w:p w14:paraId="39B67DFB" w14:textId="77777777" w:rsidR="009365E8" w:rsidRPr="00AB7350" w:rsidRDefault="003A5E2B">
            <w:pPr>
              <w:rPr>
                <w:rFonts w:ascii="Arial" w:hAnsi="Arial" w:cs="Arial"/>
              </w:rPr>
            </w:pPr>
            <w:r w:rsidRPr="00AB7350">
              <w:rPr>
                <w:rFonts w:ascii="Arial" w:hAnsi="Arial" w:cs="Arial"/>
              </w:rPr>
              <w:t>Current Involvement</w:t>
            </w:r>
          </w:p>
        </w:tc>
        <w:tc>
          <w:tcPr>
            <w:tcW w:w="2984" w:type="dxa"/>
          </w:tcPr>
          <w:p w14:paraId="7DF7B054" w14:textId="77777777" w:rsidR="009365E8" w:rsidRPr="00AB7350" w:rsidRDefault="003A5E2B">
            <w:pPr>
              <w:rPr>
                <w:rFonts w:ascii="Arial" w:hAnsi="Arial" w:cs="Arial"/>
              </w:rPr>
            </w:pPr>
            <w:r w:rsidRPr="00AB7350">
              <w:rPr>
                <w:rFonts w:ascii="Arial" w:hAnsi="Arial" w:cs="Arial"/>
              </w:rPr>
              <w:t>Future Opportunities</w:t>
            </w:r>
          </w:p>
        </w:tc>
      </w:tr>
      <w:tr w:rsidR="009365E8" w:rsidRPr="00AB7350" w14:paraId="5804A933" w14:textId="77777777" w:rsidTr="00AB7350">
        <w:tc>
          <w:tcPr>
            <w:tcW w:w="2160" w:type="dxa"/>
          </w:tcPr>
          <w:p w14:paraId="42F6FC4F" w14:textId="77777777" w:rsidR="009365E8" w:rsidRPr="00AB7350" w:rsidRDefault="003A5E2B">
            <w:pPr>
              <w:rPr>
                <w:rFonts w:ascii="Arial" w:hAnsi="Arial" w:cs="Arial"/>
              </w:rPr>
            </w:pPr>
            <w:r w:rsidRPr="00AB7350">
              <w:rPr>
                <w:rFonts w:ascii="Arial" w:hAnsi="Arial" w:cs="Arial"/>
              </w:rPr>
              <w:t>ICB</w:t>
            </w:r>
          </w:p>
        </w:tc>
        <w:tc>
          <w:tcPr>
            <w:tcW w:w="2160" w:type="dxa"/>
          </w:tcPr>
          <w:p w14:paraId="23A15D1F" w14:textId="77777777" w:rsidR="009365E8" w:rsidRPr="00AB7350" w:rsidRDefault="003A5E2B">
            <w:pPr>
              <w:rPr>
                <w:rFonts w:ascii="Arial" w:hAnsi="Arial" w:cs="Arial"/>
              </w:rPr>
            </w:pPr>
            <w:r w:rsidRPr="00AB7350">
              <w:rPr>
                <w:rFonts w:ascii="Arial" w:hAnsi="Arial" w:cs="Arial"/>
              </w:rPr>
              <w:t>Health</w:t>
            </w:r>
          </w:p>
        </w:tc>
        <w:tc>
          <w:tcPr>
            <w:tcW w:w="2160" w:type="dxa"/>
          </w:tcPr>
          <w:p w14:paraId="7A073243" w14:textId="77777777" w:rsidR="009365E8" w:rsidRPr="00AB7350" w:rsidRDefault="003A5E2B">
            <w:pPr>
              <w:rPr>
                <w:rFonts w:ascii="Arial" w:hAnsi="Arial" w:cs="Arial"/>
              </w:rPr>
            </w:pPr>
            <w:r w:rsidRPr="00AB7350">
              <w:rPr>
                <w:rFonts w:ascii="Arial" w:hAnsi="Arial" w:cs="Arial"/>
              </w:rPr>
              <w:t>Health visiting</w:t>
            </w:r>
          </w:p>
        </w:tc>
        <w:tc>
          <w:tcPr>
            <w:tcW w:w="2984" w:type="dxa"/>
          </w:tcPr>
          <w:p w14:paraId="5678836A" w14:textId="77777777" w:rsidR="009365E8" w:rsidRPr="00AB7350" w:rsidRDefault="003A5E2B">
            <w:pPr>
              <w:rPr>
                <w:rFonts w:ascii="Arial" w:hAnsi="Arial" w:cs="Arial"/>
              </w:rPr>
            </w:pPr>
            <w:r w:rsidRPr="00AB7350">
              <w:rPr>
                <w:rFonts w:ascii="Arial" w:hAnsi="Arial" w:cs="Arial"/>
              </w:rPr>
              <w:t>Joint outreach</w:t>
            </w:r>
          </w:p>
        </w:tc>
      </w:tr>
      <w:tr w:rsidR="009365E8" w:rsidRPr="00AB7350" w14:paraId="4CE87DAD" w14:textId="77777777" w:rsidTr="00AB7350">
        <w:tc>
          <w:tcPr>
            <w:tcW w:w="2160" w:type="dxa"/>
          </w:tcPr>
          <w:p w14:paraId="450EDC58" w14:textId="77777777" w:rsidR="009365E8" w:rsidRPr="00AB7350" w:rsidRDefault="003A5E2B">
            <w:pPr>
              <w:rPr>
                <w:rFonts w:ascii="Arial" w:hAnsi="Arial" w:cs="Arial"/>
              </w:rPr>
            </w:pPr>
            <w:r w:rsidRPr="00AB7350">
              <w:rPr>
                <w:rFonts w:ascii="Arial" w:hAnsi="Arial" w:cs="Arial"/>
              </w:rPr>
              <w:lastRenderedPageBreak/>
              <w:t>Local Nursery Group</w:t>
            </w:r>
          </w:p>
        </w:tc>
        <w:tc>
          <w:tcPr>
            <w:tcW w:w="2160" w:type="dxa"/>
          </w:tcPr>
          <w:p w14:paraId="6B5DEE74" w14:textId="77777777" w:rsidR="009365E8" w:rsidRPr="00AB7350" w:rsidRDefault="003A5E2B">
            <w:pPr>
              <w:rPr>
                <w:rFonts w:ascii="Arial" w:hAnsi="Arial" w:cs="Arial"/>
              </w:rPr>
            </w:pPr>
            <w:r w:rsidRPr="00AB7350">
              <w:rPr>
                <w:rFonts w:ascii="Arial" w:hAnsi="Arial" w:cs="Arial"/>
              </w:rPr>
              <w:t>Early Years</w:t>
            </w:r>
          </w:p>
        </w:tc>
        <w:tc>
          <w:tcPr>
            <w:tcW w:w="2160" w:type="dxa"/>
          </w:tcPr>
          <w:p w14:paraId="76DE3151" w14:textId="77777777" w:rsidR="009365E8" w:rsidRPr="00AB7350" w:rsidRDefault="003A5E2B">
            <w:pPr>
              <w:rPr>
                <w:rFonts w:ascii="Arial" w:hAnsi="Arial" w:cs="Arial"/>
              </w:rPr>
            </w:pPr>
            <w:r w:rsidRPr="00AB7350">
              <w:rPr>
                <w:rFonts w:ascii="Arial" w:hAnsi="Arial" w:cs="Arial"/>
              </w:rPr>
              <w:t>Information sharing</w:t>
            </w:r>
          </w:p>
        </w:tc>
        <w:tc>
          <w:tcPr>
            <w:tcW w:w="2984" w:type="dxa"/>
          </w:tcPr>
          <w:p w14:paraId="5B80DF8E" w14:textId="77777777" w:rsidR="009365E8" w:rsidRPr="00AB7350" w:rsidRDefault="003A5E2B">
            <w:pPr>
              <w:rPr>
                <w:rFonts w:ascii="Arial" w:hAnsi="Arial" w:cs="Arial"/>
              </w:rPr>
            </w:pPr>
            <w:r w:rsidRPr="00AB7350">
              <w:rPr>
                <w:rFonts w:ascii="Arial" w:hAnsi="Arial" w:cs="Arial"/>
              </w:rPr>
              <w:t>Parenting sessions</w:t>
            </w:r>
          </w:p>
        </w:tc>
      </w:tr>
      <w:tr w:rsidR="009365E8" w:rsidRPr="00AB7350" w14:paraId="27357532" w14:textId="77777777" w:rsidTr="00AB7350">
        <w:tc>
          <w:tcPr>
            <w:tcW w:w="2160" w:type="dxa"/>
          </w:tcPr>
          <w:p w14:paraId="07F023C8" w14:textId="77777777" w:rsidR="009365E8" w:rsidRPr="00AB7350" w:rsidRDefault="009365E8">
            <w:pPr>
              <w:rPr>
                <w:rFonts w:ascii="Arial" w:hAnsi="Arial" w:cs="Arial"/>
              </w:rPr>
            </w:pPr>
          </w:p>
        </w:tc>
        <w:tc>
          <w:tcPr>
            <w:tcW w:w="2160" w:type="dxa"/>
          </w:tcPr>
          <w:p w14:paraId="4BDB5498" w14:textId="77777777" w:rsidR="009365E8" w:rsidRPr="00AB7350" w:rsidRDefault="009365E8">
            <w:pPr>
              <w:rPr>
                <w:rFonts w:ascii="Arial" w:hAnsi="Arial" w:cs="Arial"/>
              </w:rPr>
            </w:pPr>
          </w:p>
        </w:tc>
        <w:tc>
          <w:tcPr>
            <w:tcW w:w="2160" w:type="dxa"/>
          </w:tcPr>
          <w:p w14:paraId="2916C19D" w14:textId="77777777" w:rsidR="009365E8" w:rsidRPr="00AB7350" w:rsidRDefault="009365E8">
            <w:pPr>
              <w:rPr>
                <w:rFonts w:ascii="Arial" w:hAnsi="Arial" w:cs="Arial"/>
              </w:rPr>
            </w:pPr>
          </w:p>
        </w:tc>
        <w:tc>
          <w:tcPr>
            <w:tcW w:w="2984" w:type="dxa"/>
          </w:tcPr>
          <w:p w14:paraId="74869460" w14:textId="77777777" w:rsidR="009365E8" w:rsidRPr="00AB7350" w:rsidRDefault="009365E8">
            <w:pPr>
              <w:rPr>
                <w:rFonts w:ascii="Arial" w:hAnsi="Arial" w:cs="Arial"/>
              </w:rPr>
            </w:pPr>
          </w:p>
        </w:tc>
      </w:tr>
      <w:tr w:rsidR="009365E8" w:rsidRPr="00AB7350" w14:paraId="187F57B8" w14:textId="77777777" w:rsidTr="00AB7350">
        <w:tc>
          <w:tcPr>
            <w:tcW w:w="2160" w:type="dxa"/>
          </w:tcPr>
          <w:p w14:paraId="54738AF4" w14:textId="77777777" w:rsidR="009365E8" w:rsidRPr="00AB7350" w:rsidRDefault="009365E8">
            <w:pPr>
              <w:rPr>
                <w:rFonts w:ascii="Arial" w:hAnsi="Arial" w:cs="Arial"/>
              </w:rPr>
            </w:pPr>
          </w:p>
        </w:tc>
        <w:tc>
          <w:tcPr>
            <w:tcW w:w="2160" w:type="dxa"/>
          </w:tcPr>
          <w:p w14:paraId="46ABBD8F" w14:textId="77777777" w:rsidR="009365E8" w:rsidRPr="00AB7350" w:rsidRDefault="009365E8">
            <w:pPr>
              <w:rPr>
                <w:rFonts w:ascii="Arial" w:hAnsi="Arial" w:cs="Arial"/>
              </w:rPr>
            </w:pPr>
          </w:p>
        </w:tc>
        <w:tc>
          <w:tcPr>
            <w:tcW w:w="2160" w:type="dxa"/>
          </w:tcPr>
          <w:p w14:paraId="06BBA33E" w14:textId="77777777" w:rsidR="009365E8" w:rsidRPr="00AB7350" w:rsidRDefault="009365E8">
            <w:pPr>
              <w:rPr>
                <w:rFonts w:ascii="Arial" w:hAnsi="Arial" w:cs="Arial"/>
              </w:rPr>
            </w:pPr>
          </w:p>
        </w:tc>
        <w:tc>
          <w:tcPr>
            <w:tcW w:w="2984" w:type="dxa"/>
          </w:tcPr>
          <w:p w14:paraId="464FCBC1" w14:textId="77777777" w:rsidR="009365E8" w:rsidRPr="00AB7350" w:rsidRDefault="009365E8">
            <w:pPr>
              <w:rPr>
                <w:rFonts w:ascii="Arial" w:hAnsi="Arial" w:cs="Arial"/>
              </w:rPr>
            </w:pPr>
          </w:p>
        </w:tc>
      </w:tr>
      <w:tr w:rsidR="009365E8" w:rsidRPr="00AB7350" w14:paraId="5C8C6B09" w14:textId="77777777" w:rsidTr="00AB7350">
        <w:tc>
          <w:tcPr>
            <w:tcW w:w="2160" w:type="dxa"/>
          </w:tcPr>
          <w:p w14:paraId="3382A365" w14:textId="77777777" w:rsidR="009365E8" w:rsidRPr="00AB7350" w:rsidRDefault="009365E8">
            <w:pPr>
              <w:rPr>
                <w:rFonts w:ascii="Arial" w:hAnsi="Arial" w:cs="Arial"/>
              </w:rPr>
            </w:pPr>
          </w:p>
        </w:tc>
        <w:tc>
          <w:tcPr>
            <w:tcW w:w="2160" w:type="dxa"/>
          </w:tcPr>
          <w:p w14:paraId="5C71F136" w14:textId="77777777" w:rsidR="009365E8" w:rsidRPr="00AB7350" w:rsidRDefault="009365E8">
            <w:pPr>
              <w:rPr>
                <w:rFonts w:ascii="Arial" w:hAnsi="Arial" w:cs="Arial"/>
              </w:rPr>
            </w:pPr>
          </w:p>
        </w:tc>
        <w:tc>
          <w:tcPr>
            <w:tcW w:w="2160" w:type="dxa"/>
          </w:tcPr>
          <w:p w14:paraId="62199465" w14:textId="77777777" w:rsidR="009365E8" w:rsidRPr="00AB7350" w:rsidRDefault="009365E8">
            <w:pPr>
              <w:rPr>
                <w:rFonts w:ascii="Arial" w:hAnsi="Arial" w:cs="Arial"/>
              </w:rPr>
            </w:pPr>
          </w:p>
        </w:tc>
        <w:tc>
          <w:tcPr>
            <w:tcW w:w="2984" w:type="dxa"/>
          </w:tcPr>
          <w:p w14:paraId="0DA123B1" w14:textId="77777777" w:rsidR="009365E8" w:rsidRPr="00AB7350" w:rsidRDefault="009365E8">
            <w:pPr>
              <w:rPr>
                <w:rFonts w:ascii="Arial" w:hAnsi="Arial" w:cs="Arial"/>
              </w:rPr>
            </w:pPr>
          </w:p>
        </w:tc>
      </w:tr>
      <w:tr w:rsidR="009365E8" w:rsidRPr="00AB7350" w14:paraId="4C4CEA3D" w14:textId="77777777" w:rsidTr="00AB7350">
        <w:tc>
          <w:tcPr>
            <w:tcW w:w="2160" w:type="dxa"/>
          </w:tcPr>
          <w:p w14:paraId="50895670" w14:textId="77777777" w:rsidR="009365E8" w:rsidRPr="00AB7350" w:rsidRDefault="009365E8">
            <w:pPr>
              <w:rPr>
                <w:rFonts w:ascii="Arial" w:hAnsi="Arial" w:cs="Arial"/>
              </w:rPr>
            </w:pPr>
          </w:p>
        </w:tc>
        <w:tc>
          <w:tcPr>
            <w:tcW w:w="2160" w:type="dxa"/>
          </w:tcPr>
          <w:p w14:paraId="38C1F859" w14:textId="77777777" w:rsidR="009365E8" w:rsidRPr="00AB7350" w:rsidRDefault="009365E8">
            <w:pPr>
              <w:rPr>
                <w:rFonts w:ascii="Arial" w:hAnsi="Arial" w:cs="Arial"/>
              </w:rPr>
            </w:pPr>
          </w:p>
        </w:tc>
        <w:tc>
          <w:tcPr>
            <w:tcW w:w="2160" w:type="dxa"/>
          </w:tcPr>
          <w:p w14:paraId="0C8FE7CE" w14:textId="77777777" w:rsidR="009365E8" w:rsidRPr="00AB7350" w:rsidRDefault="009365E8">
            <w:pPr>
              <w:rPr>
                <w:rFonts w:ascii="Arial" w:hAnsi="Arial" w:cs="Arial"/>
              </w:rPr>
            </w:pPr>
          </w:p>
        </w:tc>
        <w:tc>
          <w:tcPr>
            <w:tcW w:w="2984" w:type="dxa"/>
          </w:tcPr>
          <w:p w14:paraId="41004F19" w14:textId="77777777" w:rsidR="009365E8" w:rsidRPr="00AB7350" w:rsidRDefault="009365E8">
            <w:pPr>
              <w:rPr>
                <w:rFonts w:ascii="Arial" w:hAnsi="Arial" w:cs="Arial"/>
              </w:rPr>
            </w:pPr>
          </w:p>
        </w:tc>
      </w:tr>
    </w:tbl>
    <w:p w14:paraId="0970D330" w14:textId="77777777" w:rsidR="009365E8" w:rsidRPr="00AB7350" w:rsidRDefault="003A5E2B">
      <w:pPr>
        <w:pStyle w:val="Heading1"/>
        <w:rPr>
          <w:rFonts w:ascii="Arial" w:hAnsi="Arial" w:cs="Arial"/>
        </w:rPr>
      </w:pPr>
      <w:r w:rsidRPr="00AB7350">
        <w:rPr>
          <w:rFonts w:ascii="Arial" w:hAnsi="Arial" w:cs="Arial"/>
        </w:rPr>
        <w:t>9. Accessibility Assessment</w:t>
      </w:r>
    </w:p>
    <w:tbl>
      <w:tblPr>
        <w:tblStyle w:val="TableGrid"/>
        <w:tblW w:w="9464" w:type="dxa"/>
        <w:tblLook w:val="04A0" w:firstRow="1" w:lastRow="0" w:firstColumn="1" w:lastColumn="0" w:noHBand="0" w:noVBand="1"/>
      </w:tblPr>
      <w:tblGrid>
        <w:gridCol w:w="2880"/>
        <w:gridCol w:w="2880"/>
        <w:gridCol w:w="3704"/>
      </w:tblGrid>
      <w:tr w:rsidR="009365E8" w:rsidRPr="00AB7350" w14:paraId="559BD637" w14:textId="77777777" w:rsidTr="00AB7350">
        <w:tc>
          <w:tcPr>
            <w:tcW w:w="2880" w:type="dxa"/>
          </w:tcPr>
          <w:p w14:paraId="636423D1" w14:textId="77777777" w:rsidR="009365E8" w:rsidRPr="00AB7350" w:rsidRDefault="003A5E2B">
            <w:pPr>
              <w:rPr>
                <w:rFonts w:ascii="Arial" w:hAnsi="Arial" w:cs="Arial"/>
              </w:rPr>
            </w:pPr>
            <w:r w:rsidRPr="00AB7350">
              <w:rPr>
                <w:rFonts w:ascii="Arial" w:hAnsi="Arial" w:cs="Arial"/>
              </w:rPr>
              <w:t>Area</w:t>
            </w:r>
          </w:p>
        </w:tc>
        <w:tc>
          <w:tcPr>
            <w:tcW w:w="2880" w:type="dxa"/>
          </w:tcPr>
          <w:p w14:paraId="76E22226" w14:textId="77777777" w:rsidR="009365E8" w:rsidRPr="00AB7350" w:rsidRDefault="003A5E2B">
            <w:pPr>
              <w:rPr>
                <w:rFonts w:ascii="Arial" w:hAnsi="Arial" w:cs="Arial"/>
              </w:rPr>
            </w:pPr>
            <w:r w:rsidRPr="00AB7350">
              <w:rPr>
                <w:rFonts w:ascii="Arial" w:hAnsi="Arial" w:cs="Arial"/>
              </w:rPr>
              <w:t>Current Position</w:t>
            </w:r>
          </w:p>
        </w:tc>
        <w:tc>
          <w:tcPr>
            <w:tcW w:w="3704" w:type="dxa"/>
          </w:tcPr>
          <w:p w14:paraId="5AEEA579" w14:textId="77777777" w:rsidR="009365E8" w:rsidRPr="00AB7350" w:rsidRDefault="003A5E2B">
            <w:pPr>
              <w:rPr>
                <w:rFonts w:ascii="Arial" w:hAnsi="Arial" w:cs="Arial"/>
              </w:rPr>
            </w:pPr>
            <w:r w:rsidRPr="00AB7350">
              <w:rPr>
                <w:rFonts w:ascii="Arial" w:hAnsi="Arial" w:cs="Arial"/>
              </w:rPr>
              <w:t>Assessment</w:t>
            </w:r>
          </w:p>
        </w:tc>
      </w:tr>
      <w:tr w:rsidR="009365E8" w:rsidRPr="00AB7350" w14:paraId="73E64CDF" w14:textId="77777777" w:rsidTr="00AB7350">
        <w:tc>
          <w:tcPr>
            <w:tcW w:w="2880" w:type="dxa"/>
          </w:tcPr>
          <w:p w14:paraId="29736F2F" w14:textId="77777777" w:rsidR="009365E8" w:rsidRPr="00AB7350" w:rsidRDefault="003A5E2B">
            <w:pPr>
              <w:rPr>
                <w:rFonts w:ascii="Arial" w:hAnsi="Arial" w:cs="Arial"/>
              </w:rPr>
            </w:pPr>
            <w:r w:rsidRPr="00AB7350">
              <w:rPr>
                <w:rFonts w:ascii="Arial" w:hAnsi="Arial" w:cs="Arial"/>
              </w:rPr>
              <w:t>Public Transport</w:t>
            </w:r>
          </w:p>
        </w:tc>
        <w:tc>
          <w:tcPr>
            <w:tcW w:w="2880" w:type="dxa"/>
          </w:tcPr>
          <w:p w14:paraId="5EAC8CCF" w14:textId="77777777" w:rsidR="009365E8" w:rsidRPr="00AB7350" w:rsidRDefault="003A5E2B">
            <w:pPr>
              <w:rPr>
                <w:rFonts w:ascii="Arial" w:hAnsi="Arial" w:cs="Arial"/>
              </w:rPr>
            </w:pPr>
            <w:r w:rsidRPr="00AB7350">
              <w:rPr>
                <w:rFonts w:ascii="Arial" w:hAnsi="Arial" w:cs="Arial"/>
              </w:rPr>
              <w:t>Good</w:t>
            </w:r>
          </w:p>
        </w:tc>
        <w:tc>
          <w:tcPr>
            <w:tcW w:w="3704" w:type="dxa"/>
          </w:tcPr>
          <w:p w14:paraId="6A170216" w14:textId="77777777" w:rsidR="009365E8" w:rsidRPr="00AB7350" w:rsidRDefault="003A5E2B">
            <w:pPr>
              <w:rPr>
                <w:rFonts w:ascii="Arial" w:hAnsi="Arial" w:cs="Arial"/>
              </w:rPr>
            </w:pPr>
            <w:r w:rsidRPr="00AB7350">
              <w:rPr>
                <w:rFonts w:ascii="Arial" w:hAnsi="Arial" w:cs="Arial"/>
              </w:rPr>
              <w:t>Green</w:t>
            </w:r>
          </w:p>
        </w:tc>
      </w:tr>
      <w:tr w:rsidR="009365E8" w:rsidRPr="00AB7350" w14:paraId="22FFEBB9" w14:textId="77777777" w:rsidTr="00AB7350">
        <w:tc>
          <w:tcPr>
            <w:tcW w:w="2880" w:type="dxa"/>
          </w:tcPr>
          <w:p w14:paraId="4964932C" w14:textId="77777777" w:rsidR="009365E8" w:rsidRPr="00AB7350" w:rsidRDefault="003A5E2B">
            <w:pPr>
              <w:rPr>
                <w:rFonts w:ascii="Arial" w:hAnsi="Arial" w:cs="Arial"/>
              </w:rPr>
            </w:pPr>
            <w:r w:rsidRPr="00AB7350">
              <w:rPr>
                <w:rFonts w:ascii="Arial" w:hAnsi="Arial" w:cs="Arial"/>
              </w:rPr>
              <w:t>Rural Reach</w:t>
            </w:r>
          </w:p>
        </w:tc>
        <w:tc>
          <w:tcPr>
            <w:tcW w:w="2880" w:type="dxa"/>
          </w:tcPr>
          <w:p w14:paraId="0EF94091" w14:textId="77777777" w:rsidR="009365E8" w:rsidRPr="00AB7350" w:rsidRDefault="003A5E2B">
            <w:pPr>
              <w:rPr>
                <w:rFonts w:ascii="Arial" w:hAnsi="Arial" w:cs="Arial"/>
              </w:rPr>
            </w:pPr>
            <w:r w:rsidRPr="00AB7350">
              <w:rPr>
                <w:rFonts w:ascii="Arial" w:hAnsi="Arial" w:cs="Arial"/>
              </w:rPr>
              <w:t>Limited</w:t>
            </w:r>
          </w:p>
        </w:tc>
        <w:tc>
          <w:tcPr>
            <w:tcW w:w="3704" w:type="dxa"/>
          </w:tcPr>
          <w:p w14:paraId="145B61C4" w14:textId="77777777" w:rsidR="009365E8" w:rsidRPr="00AB7350" w:rsidRDefault="003A5E2B">
            <w:pPr>
              <w:rPr>
                <w:rFonts w:ascii="Arial" w:hAnsi="Arial" w:cs="Arial"/>
              </w:rPr>
            </w:pPr>
            <w:r w:rsidRPr="00AB7350">
              <w:rPr>
                <w:rFonts w:ascii="Arial" w:hAnsi="Arial" w:cs="Arial"/>
              </w:rPr>
              <w:t>Red</w:t>
            </w:r>
          </w:p>
        </w:tc>
      </w:tr>
      <w:tr w:rsidR="009365E8" w:rsidRPr="00AB7350" w14:paraId="67C0C651" w14:textId="77777777" w:rsidTr="00AB7350">
        <w:tc>
          <w:tcPr>
            <w:tcW w:w="2880" w:type="dxa"/>
          </w:tcPr>
          <w:p w14:paraId="308D56CC" w14:textId="77777777" w:rsidR="009365E8" w:rsidRPr="00AB7350" w:rsidRDefault="009365E8">
            <w:pPr>
              <w:rPr>
                <w:rFonts w:ascii="Arial" w:hAnsi="Arial" w:cs="Arial"/>
              </w:rPr>
            </w:pPr>
          </w:p>
        </w:tc>
        <w:tc>
          <w:tcPr>
            <w:tcW w:w="2880" w:type="dxa"/>
          </w:tcPr>
          <w:p w14:paraId="797E50C6" w14:textId="77777777" w:rsidR="009365E8" w:rsidRPr="00AB7350" w:rsidRDefault="009365E8">
            <w:pPr>
              <w:rPr>
                <w:rFonts w:ascii="Arial" w:hAnsi="Arial" w:cs="Arial"/>
              </w:rPr>
            </w:pPr>
          </w:p>
        </w:tc>
        <w:tc>
          <w:tcPr>
            <w:tcW w:w="3704" w:type="dxa"/>
          </w:tcPr>
          <w:p w14:paraId="7B04FA47" w14:textId="77777777" w:rsidR="009365E8" w:rsidRPr="00AB7350" w:rsidRDefault="009365E8">
            <w:pPr>
              <w:rPr>
                <w:rFonts w:ascii="Arial" w:hAnsi="Arial" w:cs="Arial"/>
              </w:rPr>
            </w:pPr>
          </w:p>
        </w:tc>
      </w:tr>
      <w:tr w:rsidR="009365E8" w:rsidRPr="00AB7350" w14:paraId="568C698B" w14:textId="77777777" w:rsidTr="00AB7350">
        <w:tc>
          <w:tcPr>
            <w:tcW w:w="2880" w:type="dxa"/>
          </w:tcPr>
          <w:p w14:paraId="1A939487" w14:textId="77777777" w:rsidR="009365E8" w:rsidRPr="00AB7350" w:rsidRDefault="009365E8">
            <w:pPr>
              <w:rPr>
                <w:rFonts w:ascii="Arial" w:hAnsi="Arial" w:cs="Arial"/>
              </w:rPr>
            </w:pPr>
          </w:p>
        </w:tc>
        <w:tc>
          <w:tcPr>
            <w:tcW w:w="2880" w:type="dxa"/>
          </w:tcPr>
          <w:p w14:paraId="6AA258D8" w14:textId="77777777" w:rsidR="009365E8" w:rsidRPr="00AB7350" w:rsidRDefault="009365E8">
            <w:pPr>
              <w:rPr>
                <w:rFonts w:ascii="Arial" w:hAnsi="Arial" w:cs="Arial"/>
              </w:rPr>
            </w:pPr>
          </w:p>
        </w:tc>
        <w:tc>
          <w:tcPr>
            <w:tcW w:w="3704" w:type="dxa"/>
          </w:tcPr>
          <w:p w14:paraId="6FFBD3EC" w14:textId="77777777" w:rsidR="009365E8" w:rsidRPr="00AB7350" w:rsidRDefault="009365E8">
            <w:pPr>
              <w:rPr>
                <w:rFonts w:ascii="Arial" w:hAnsi="Arial" w:cs="Arial"/>
              </w:rPr>
            </w:pPr>
          </w:p>
        </w:tc>
      </w:tr>
      <w:tr w:rsidR="009365E8" w:rsidRPr="00AB7350" w14:paraId="30DCCCAD" w14:textId="77777777" w:rsidTr="00AB7350">
        <w:tc>
          <w:tcPr>
            <w:tcW w:w="2880" w:type="dxa"/>
          </w:tcPr>
          <w:p w14:paraId="36AF6883" w14:textId="77777777" w:rsidR="009365E8" w:rsidRPr="00AB7350" w:rsidRDefault="009365E8">
            <w:pPr>
              <w:rPr>
                <w:rFonts w:ascii="Arial" w:hAnsi="Arial" w:cs="Arial"/>
              </w:rPr>
            </w:pPr>
          </w:p>
        </w:tc>
        <w:tc>
          <w:tcPr>
            <w:tcW w:w="2880" w:type="dxa"/>
          </w:tcPr>
          <w:p w14:paraId="54C529ED" w14:textId="77777777" w:rsidR="009365E8" w:rsidRPr="00AB7350" w:rsidRDefault="009365E8">
            <w:pPr>
              <w:rPr>
                <w:rFonts w:ascii="Arial" w:hAnsi="Arial" w:cs="Arial"/>
              </w:rPr>
            </w:pPr>
          </w:p>
        </w:tc>
        <w:tc>
          <w:tcPr>
            <w:tcW w:w="3704" w:type="dxa"/>
          </w:tcPr>
          <w:p w14:paraId="1C0157D6" w14:textId="77777777" w:rsidR="009365E8" w:rsidRPr="00AB7350" w:rsidRDefault="009365E8">
            <w:pPr>
              <w:rPr>
                <w:rFonts w:ascii="Arial" w:hAnsi="Arial" w:cs="Arial"/>
              </w:rPr>
            </w:pPr>
          </w:p>
        </w:tc>
      </w:tr>
      <w:tr w:rsidR="009365E8" w:rsidRPr="00AB7350" w14:paraId="3691E7B2" w14:textId="77777777" w:rsidTr="00AB7350">
        <w:tc>
          <w:tcPr>
            <w:tcW w:w="2880" w:type="dxa"/>
          </w:tcPr>
          <w:p w14:paraId="526770CE" w14:textId="77777777" w:rsidR="009365E8" w:rsidRPr="00AB7350" w:rsidRDefault="009365E8">
            <w:pPr>
              <w:rPr>
                <w:rFonts w:ascii="Arial" w:hAnsi="Arial" w:cs="Arial"/>
              </w:rPr>
            </w:pPr>
          </w:p>
        </w:tc>
        <w:tc>
          <w:tcPr>
            <w:tcW w:w="2880" w:type="dxa"/>
          </w:tcPr>
          <w:p w14:paraId="7CBEED82" w14:textId="77777777" w:rsidR="009365E8" w:rsidRPr="00AB7350" w:rsidRDefault="009365E8">
            <w:pPr>
              <w:rPr>
                <w:rFonts w:ascii="Arial" w:hAnsi="Arial" w:cs="Arial"/>
              </w:rPr>
            </w:pPr>
          </w:p>
        </w:tc>
        <w:tc>
          <w:tcPr>
            <w:tcW w:w="3704" w:type="dxa"/>
          </w:tcPr>
          <w:p w14:paraId="6E36661F" w14:textId="77777777" w:rsidR="009365E8" w:rsidRPr="00AB7350" w:rsidRDefault="009365E8">
            <w:pPr>
              <w:rPr>
                <w:rFonts w:ascii="Arial" w:hAnsi="Arial" w:cs="Arial"/>
              </w:rPr>
            </w:pPr>
          </w:p>
        </w:tc>
      </w:tr>
    </w:tbl>
    <w:p w14:paraId="5AC47123" w14:textId="77777777" w:rsidR="009365E8" w:rsidRPr="00AB7350" w:rsidRDefault="003A5E2B">
      <w:pPr>
        <w:pStyle w:val="Heading1"/>
        <w:rPr>
          <w:rFonts w:ascii="Arial" w:hAnsi="Arial" w:cs="Arial"/>
        </w:rPr>
      </w:pPr>
      <w:r w:rsidRPr="00AB7350">
        <w:rPr>
          <w:rFonts w:ascii="Arial" w:hAnsi="Arial" w:cs="Arial"/>
        </w:rPr>
        <w:t>10. Gap Analysis</w:t>
      </w:r>
    </w:p>
    <w:tbl>
      <w:tblPr>
        <w:tblStyle w:val="TableGrid"/>
        <w:tblW w:w="9464" w:type="dxa"/>
        <w:tblLook w:val="04A0" w:firstRow="1" w:lastRow="0" w:firstColumn="1" w:lastColumn="0" w:noHBand="0" w:noVBand="1"/>
      </w:tblPr>
      <w:tblGrid>
        <w:gridCol w:w="2160"/>
        <w:gridCol w:w="2160"/>
        <w:gridCol w:w="2160"/>
        <w:gridCol w:w="2984"/>
      </w:tblGrid>
      <w:tr w:rsidR="009365E8" w:rsidRPr="00AB7350" w14:paraId="000753F5" w14:textId="77777777" w:rsidTr="00AB7350">
        <w:tc>
          <w:tcPr>
            <w:tcW w:w="2160" w:type="dxa"/>
          </w:tcPr>
          <w:p w14:paraId="3437213D" w14:textId="77777777" w:rsidR="009365E8" w:rsidRPr="00AB7350" w:rsidRDefault="003A5E2B">
            <w:pPr>
              <w:rPr>
                <w:rFonts w:ascii="Arial" w:hAnsi="Arial" w:cs="Arial"/>
              </w:rPr>
            </w:pPr>
            <w:r w:rsidRPr="00AB7350">
              <w:rPr>
                <w:rFonts w:ascii="Arial" w:hAnsi="Arial" w:cs="Arial"/>
              </w:rPr>
              <w:t>Theme</w:t>
            </w:r>
          </w:p>
        </w:tc>
        <w:tc>
          <w:tcPr>
            <w:tcW w:w="2160" w:type="dxa"/>
          </w:tcPr>
          <w:p w14:paraId="68B2D6FA" w14:textId="77777777" w:rsidR="009365E8" w:rsidRPr="00AB7350" w:rsidRDefault="003A5E2B">
            <w:pPr>
              <w:rPr>
                <w:rFonts w:ascii="Arial" w:hAnsi="Arial" w:cs="Arial"/>
              </w:rPr>
            </w:pPr>
            <w:r w:rsidRPr="00AB7350">
              <w:rPr>
                <w:rFonts w:ascii="Arial" w:hAnsi="Arial" w:cs="Arial"/>
              </w:rPr>
              <w:t>Existing Provision</w:t>
            </w:r>
          </w:p>
        </w:tc>
        <w:tc>
          <w:tcPr>
            <w:tcW w:w="2160" w:type="dxa"/>
          </w:tcPr>
          <w:p w14:paraId="662D31F1" w14:textId="77777777" w:rsidR="009365E8" w:rsidRPr="00AB7350" w:rsidRDefault="003A5E2B">
            <w:pPr>
              <w:rPr>
                <w:rFonts w:ascii="Arial" w:hAnsi="Arial" w:cs="Arial"/>
              </w:rPr>
            </w:pPr>
            <w:r w:rsidRPr="00AB7350">
              <w:rPr>
                <w:rFonts w:ascii="Arial" w:hAnsi="Arial" w:cs="Arial"/>
              </w:rPr>
              <w:t>Gap Identified</w:t>
            </w:r>
          </w:p>
        </w:tc>
        <w:tc>
          <w:tcPr>
            <w:tcW w:w="2984" w:type="dxa"/>
          </w:tcPr>
          <w:p w14:paraId="66CAD181" w14:textId="77777777" w:rsidR="009365E8" w:rsidRPr="00AB7350" w:rsidRDefault="003A5E2B">
            <w:pPr>
              <w:rPr>
                <w:rFonts w:ascii="Arial" w:hAnsi="Arial" w:cs="Arial"/>
              </w:rPr>
            </w:pPr>
            <w:r w:rsidRPr="00AB7350">
              <w:rPr>
                <w:rFonts w:ascii="Arial" w:hAnsi="Arial" w:cs="Arial"/>
              </w:rPr>
              <w:t>Priority</w:t>
            </w:r>
          </w:p>
        </w:tc>
      </w:tr>
      <w:tr w:rsidR="009365E8" w:rsidRPr="00AB7350" w14:paraId="26DF07C3" w14:textId="77777777" w:rsidTr="00AB7350">
        <w:tc>
          <w:tcPr>
            <w:tcW w:w="2160" w:type="dxa"/>
          </w:tcPr>
          <w:p w14:paraId="09D9C0C7" w14:textId="77777777" w:rsidR="009365E8" w:rsidRPr="00AB7350" w:rsidRDefault="003A5E2B">
            <w:pPr>
              <w:rPr>
                <w:rFonts w:ascii="Arial" w:hAnsi="Arial" w:cs="Arial"/>
              </w:rPr>
            </w:pPr>
            <w:r w:rsidRPr="00AB7350">
              <w:rPr>
                <w:rFonts w:ascii="Arial" w:hAnsi="Arial" w:cs="Arial"/>
              </w:rPr>
              <w:t>Parenting Support</w:t>
            </w:r>
          </w:p>
        </w:tc>
        <w:tc>
          <w:tcPr>
            <w:tcW w:w="2160" w:type="dxa"/>
          </w:tcPr>
          <w:p w14:paraId="5D838CAF" w14:textId="77777777" w:rsidR="009365E8" w:rsidRPr="00AB7350" w:rsidRDefault="003A5E2B">
            <w:pPr>
              <w:rPr>
                <w:rFonts w:ascii="Arial" w:hAnsi="Arial" w:cs="Arial"/>
              </w:rPr>
            </w:pPr>
            <w:r w:rsidRPr="00AB7350">
              <w:rPr>
                <w:rFonts w:ascii="Arial" w:hAnsi="Arial" w:cs="Arial"/>
              </w:rPr>
              <w:t>Hub Based</w:t>
            </w:r>
          </w:p>
        </w:tc>
        <w:tc>
          <w:tcPr>
            <w:tcW w:w="2160" w:type="dxa"/>
          </w:tcPr>
          <w:p w14:paraId="614205EE" w14:textId="77777777" w:rsidR="009365E8" w:rsidRPr="00AB7350" w:rsidRDefault="003A5E2B">
            <w:pPr>
              <w:rPr>
                <w:rFonts w:ascii="Arial" w:hAnsi="Arial" w:cs="Arial"/>
              </w:rPr>
            </w:pPr>
            <w:r w:rsidRPr="00AB7350">
              <w:rPr>
                <w:rFonts w:ascii="Arial" w:hAnsi="Arial" w:cs="Arial"/>
              </w:rPr>
              <w:t>Limited rural access</w:t>
            </w:r>
          </w:p>
        </w:tc>
        <w:tc>
          <w:tcPr>
            <w:tcW w:w="2984" w:type="dxa"/>
          </w:tcPr>
          <w:p w14:paraId="4D4E7786" w14:textId="77777777" w:rsidR="009365E8" w:rsidRPr="00AB7350" w:rsidRDefault="003A5E2B">
            <w:pPr>
              <w:rPr>
                <w:rFonts w:ascii="Arial" w:hAnsi="Arial" w:cs="Arial"/>
              </w:rPr>
            </w:pPr>
            <w:r w:rsidRPr="00AB7350">
              <w:rPr>
                <w:rFonts w:ascii="Arial" w:hAnsi="Arial" w:cs="Arial"/>
              </w:rPr>
              <w:t>High</w:t>
            </w:r>
          </w:p>
        </w:tc>
      </w:tr>
      <w:tr w:rsidR="009365E8" w:rsidRPr="00AB7350" w14:paraId="38645DC7" w14:textId="77777777" w:rsidTr="00AB7350">
        <w:tc>
          <w:tcPr>
            <w:tcW w:w="2160" w:type="dxa"/>
          </w:tcPr>
          <w:p w14:paraId="135E58C4" w14:textId="77777777" w:rsidR="009365E8" w:rsidRPr="00AB7350" w:rsidRDefault="009365E8">
            <w:pPr>
              <w:rPr>
                <w:rFonts w:ascii="Arial" w:hAnsi="Arial" w:cs="Arial"/>
              </w:rPr>
            </w:pPr>
          </w:p>
        </w:tc>
        <w:tc>
          <w:tcPr>
            <w:tcW w:w="2160" w:type="dxa"/>
          </w:tcPr>
          <w:p w14:paraId="62EBF9A1" w14:textId="77777777" w:rsidR="009365E8" w:rsidRPr="00AB7350" w:rsidRDefault="009365E8">
            <w:pPr>
              <w:rPr>
                <w:rFonts w:ascii="Arial" w:hAnsi="Arial" w:cs="Arial"/>
              </w:rPr>
            </w:pPr>
          </w:p>
        </w:tc>
        <w:tc>
          <w:tcPr>
            <w:tcW w:w="2160" w:type="dxa"/>
          </w:tcPr>
          <w:p w14:paraId="0C6C2CD5" w14:textId="77777777" w:rsidR="009365E8" w:rsidRPr="00AB7350" w:rsidRDefault="009365E8">
            <w:pPr>
              <w:rPr>
                <w:rFonts w:ascii="Arial" w:hAnsi="Arial" w:cs="Arial"/>
              </w:rPr>
            </w:pPr>
          </w:p>
        </w:tc>
        <w:tc>
          <w:tcPr>
            <w:tcW w:w="2984" w:type="dxa"/>
          </w:tcPr>
          <w:p w14:paraId="709E88E4" w14:textId="77777777" w:rsidR="009365E8" w:rsidRPr="00AB7350" w:rsidRDefault="009365E8">
            <w:pPr>
              <w:rPr>
                <w:rFonts w:ascii="Arial" w:hAnsi="Arial" w:cs="Arial"/>
              </w:rPr>
            </w:pPr>
          </w:p>
        </w:tc>
      </w:tr>
      <w:tr w:rsidR="009365E8" w:rsidRPr="00AB7350" w14:paraId="508C98E9" w14:textId="77777777" w:rsidTr="00AB7350">
        <w:tc>
          <w:tcPr>
            <w:tcW w:w="2160" w:type="dxa"/>
          </w:tcPr>
          <w:p w14:paraId="779F8E76" w14:textId="77777777" w:rsidR="009365E8" w:rsidRPr="00AB7350" w:rsidRDefault="009365E8">
            <w:pPr>
              <w:rPr>
                <w:rFonts w:ascii="Arial" w:hAnsi="Arial" w:cs="Arial"/>
              </w:rPr>
            </w:pPr>
          </w:p>
        </w:tc>
        <w:tc>
          <w:tcPr>
            <w:tcW w:w="2160" w:type="dxa"/>
          </w:tcPr>
          <w:p w14:paraId="7818863E" w14:textId="77777777" w:rsidR="009365E8" w:rsidRPr="00AB7350" w:rsidRDefault="009365E8">
            <w:pPr>
              <w:rPr>
                <w:rFonts w:ascii="Arial" w:hAnsi="Arial" w:cs="Arial"/>
              </w:rPr>
            </w:pPr>
          </w:p>
        </w:tc>
        <w:tc>
          <w:tcPr>
            <w:tcW w:w="2160" w:type="dxa"/>
          </w:tcPr>
          <w:p w14:paraId="44F69B9A" w14:textId="77777777" w:rsidR="009365E8" w:rsidRPr="00AB7350" w:rsidRDefault="009365E8">
            <w:pPr>
              <w:rPr>
                <w:rFonts w:ascii="Arial" w:hAnsi="Arial" w:cs="Arial"/>
              </w:rPr>
            </w:pPr>
          </w:p>
        </w:tc>
        <w:tc>
          <w:tcPr>
            <w:tcW w:w="2984" w:type="dxa"/>
          </w:tcPr>
          <w:p w14:paraId="5F07D11E" w14:textId="77777777" w:rsidR="009365E8" w:rsidRPr="00AB7350" w:rsidRDefault="009365E8">
            <w:pPr>
              <w:rPr>
                <w:rFonts w:ascii="Arial" w:hAnsi="Arial" w:cs="Arial"/>
              </w:rPr>
            </w:pPr>
          </w:p>
        </w:tc>
      </w:tr>
      <w:tr w:rsidR="009365E8" w:rsidRPr="00AB7350" w14:paraId="41508A3C" w14:textId="77777777" w:rsidTr="00AB7350">
        <w:tc>
          <w:tcPr>
            <w:tcW w:w="2160" w:type="dxa"/>
          </w:tcPr>
          <w:p w14:paraId="43D6B1D6" w14:textId="77777777" w:rsidR="009365E8" w:rsidRPr="00AB7350" w:rsidRDefault="009365E8">
            <w:pPr>
              <w:rPr>
                <w:rFonts w:ascii="Arial" w:hAnsi="Arial" w:cs="Arial"/>
              </w:rPr>
            </w:pPr>
          </w:p>
        </w:tc>
        <w:tc>
          <w:tcPr>
            <w:tcW w:w="2160" w:type="dxa"/>
          </w:tcPr>
          <w:p w14:paraId="17DBC151" w14:textId="77777777" w:rsidR="009365E8" w:rsidRPr="00AB7350" w:rsidRDefault="009365E8">
            <w:pPr>
              <w:rPr>
                <w:rFonts w:ascii="Arial" w:hAnsi="Arial" w:cs="Arial"/>
              </w:rPr>
            </w:pPr>
          </w:p>
        </w:tc>
        <w:tc>
          <w:tcPr>
            <w:tcW w:w="2160" w:type="dxa"/>
          </w:tcPr>
          <w:p w14:paraId="6F8BD81B" w14:textId="77777777" w:rsidR="009365E8" w:rsidRPr="00AB7350" w:rsidRDefault="009365E8">
            <w:pPr>
              <w:rPr>
                <w:rFonts w:ascii="Arial" w:hAnsi="Arial" w:cs="Arial"/>
              </w:rPr>
            </w:pPr>
          </w:p>
        </w:tc>
        <w:tc>
          <w:tcPr>
            <w:tcW w:w="2984" w:type="dxa"/>
          </w:tcPr>
          <w:p w14:paraId="2613E9C1" w14:textId="77777777" w:rsidR="009365E8" w:rsidRPr="00AB7350" w:rsidRDefault="009365E8">
            <w:pPr>
              <w:rPr>
                <w:rFonts w:ascii="Arial" w:hAnsi="Arial" w:cs="Arial"/>
              </w:rPr>
            </w:pPr>
          </w:p>
        </w:tc>
      </w:tr>
      <w:tr w:rsidR="009365E8" w:rsidRPr="00AB7350" w14:paraId="1037B8A3" w14:textId="77777777" w:rsidTr="00AB7350">
        <w:tc>
          <w:tcPr>
            <w:tcW w:w="2160" w:type="dxa"/>
          </w:tcPr>
          <w:p w14:paraId="687C6DE0" w14:textId="77777777" w:rsidR="009365E8" w:rsidRPr="00AB7350" w:rsidRDefault="009365E8">
            <w:pPr>
              <w:rPr>
                <w:rFonts w:ascii="Arial" w:hAnsi="Arial" w:cs="Arial"/>
              </w:rPr>
            </w:pPr>
          </w:p>
        </w:tc>
        <w:tc>
          <w:tcPr>
            <w:tcW w:w="2160" w:type="dxa"/>
          </w:tcPr>
          <w:p w14:paraId="5B2F9378" w14:textId="77777777" w:rsidR="009365E8" w:rsidRPr="00AB7350" w:rsidRDefault="009365E8">
            <w:pPr>
              <w:rPr>
                <w:rFonts w:ascii="Arial" w:hAnsi="Arial" w:cs="Arial"/>
              </w:rPr>
            </w:pPr>
          </w:p>
        </w:tc>
        <w:tc>
          <w:tcPr>
            <w:tcW w:w="2160" w:type="dxa"/>
          </w:tcPr>
          <w:p w14:paraId="58E6DD4E" w14:textId="77777777" w:rsidR="009365E8" w:rsidRPr="00AB7350" w:rsidRDefault="009365E8">
            <w:pPr>
              <w:rPr>
                <w:rFonts w:ascii="Arial" w:hAnsi="Arial" w:cs="Arial"/>
              </w:rPr>
            </w:pPr>
          </w:p>
        </w:tc>
        <w:tc>
          <w:tcPr>
            <w:tcW w:w="2984" w:type="dxa"/>
          </w:tcPr>
          <w:p w14:paraId="7D3BEE8F" w14:textId="77777777" w:rsidR="009365E8" w:rsidRPr="00AB7350" w:rsidRDefault="009365E8">
            <w:pPr>
              <w:rPr>
                <w:rFonts w:ascii="Arial" w:hAnsi="Arial" w:cs="Arial"/>
              </w:rPr>
            </w:pPr>
          </w:p>
        </w:tc>
      </w:tr>
    </w:tbl>
    <w:p w14:paraId="730E4275" w14:textId="77777777" w:rsidR="009365E8" w:rsidRPr="00AB7350" w:rsidRDefault="003A5E2B">
      <w:pPr>
        <w:pStyle w:val="Heading1"/>
        <w:rPr>
          <w:rFonts w:ascii="Arial" w:hAnsi="Arial" w:cs="Arial"/>
        </w:rPr>
      </w:pPr>
      <w:r w:rsidRPr="00AB7350">
        <w:rPr>
          <w:rFonts w:ascii="Arial" w:hAnsi="Arial" w:cs="Arial"/>
        </w:rPr>
        <w:t>11. Potential New Network Sites</w:t>
      </w:r>
    </w:p>
    <w:tbl>
      <w:tblPr>
        <w:tblStyle w:val="TableGrid"/>
        <w:tblW w:w="9464" w:type="dxa"/>
        <w:tblLook w:val="04A0" w:firstRow="1" w:lastRow="0" w:firstColumn="1" w:lastColumn="0" w:noHBand="0" w:noVBand="1"/>
      </w:tblPr>
      <w:tblGrid>
        <w:gridCol w:w="2160"/>
        <w:gridCol w:w="2160"/>
        <w:gridCol w:w="2160"/>
        <w:gridCol w:w="2984"/>
      </w:tblGrid>
      <w:tr w:rsidR="009365E8" w:rsidRPr="00AB7350" w14:paraId="12421434" w14:textId="77777777" w:rsidTr="00AB7350">
        <w:tc>
          <w:tcPr>
            <w:tcW w:w="2160" w:type="dxa"/>
          </w:tcPr>
          <w:p w14:paraId="73C2FB78" w14:textId="77777777" w:rsidR="009365E8" w:rsidRPr="00AB7350" w:rsidRDefault="003A5E2B">
            <w:pPr>
              <w:rPr>
                <w:rFonts w:ascii="Arial" w:hAnsi="Arial" w:cs="Arial"/>
              </w:rPr>
            </w:pPr>
            <w:r w:rsidRPr="00AB7350">
              <w:rPr>
                <w:rFonts w:ascii="Arial" w:hAnsi="Arial" w:cs="Arial"/>
              </w:rPr>
              <w:t>Venue</w:t>
            </w:r>
          </w:p>
        </w:tc>
        <w:tc>
          <w:tcPr>
            <w:tcW w:w="2160" w:type="dxa"/>
          </w:tcPr>
          <w:p w14:paraId="58CC3CD7" w14:textId="77777777" w:rsidR="009365E8" w:rsidRPr="00AB7350" w:rsidRDefault="003A5E2B">
            <w:pPr>
              <w:rPr>
                <w:rFonts w:ascii="Arial" w:hAnsi="Arial" w:cs="Arial"/>
              </w:rPr>
            </w:pPr>
            <w:r w:rsidRPr="00AB7350">
              <w:rPr>
                <w:rFonts w:ascii="Arial" w:hAnsi="Arial" w:cs="Arial"/>
              </w:rPr>
              <w:t>Community Need</w:t>
            </w:r>
          </w:p>
        </w:tc>
        <w:tc>
          <w:tcPr>
            <w:tcW w:w="2160" w:type="dxa"/>
          </w:tcPr>
          <w:p w14:paraId="5784E978" w14:textId="77777777" w:rsidR="009365E8" w:rsidRPr="00AB7350" w:rsidRDefault="003A5E2B">
            <w:pPr>
              <w:rPr>
                <w:rFonts w:ascii="Arial" w:hAnsi="Arial" w:cs="Arial"/>
              </w:rPr>
            </w:pPr>
            <w:r w:rsidRPr="00AB7350">
              <w:rPr>
                <w:rFonts w:ascii="Arial" w:hAnsi="Arial" w:cs="Arial"/>
              </w:rPr>
              <w:t>Benefits</w:t>
            </w:r>
          </w:p>
        </w:tc>
        <w:tc>
          <w:tcPr>
            <w:tcW w:w="2984" w:type="dxa"/>
          </w:tcPr>
          <w:p w14:paraId="2CDF3D92" w14:textId="77777777" w:rsidR="009365E8" w:rsidRPr="00AB7350" w:rsidRDefault="003A5E2B">
            <w:pPr>
              <w:rPr>
                <w:rFonts w:ascii="Arial" w:hAnsi="Arial" w:cs="Arial"/>
              </w:rPr>
            </w:pPr>
            <w:r w:rsidRPr="00AB7350">
              <w:rPr>
                <w:rFonts w:ascii="Arial" w:hAnsi="Arial" w:cs="Arial"/>
              </w:rPr>
              <w:t>Priority</w:t>
            </w:r>
          </w:p>
        </w:tc>
      </w:tr>
      <w:tr w:rsidR="009365E8" w:rsidRPr="00AB7350" w14:paraId="717BE9AB" w14:textId="77777777" w:rsidTr="00AB7350">
        <w:tc>
          <w:tcPr>
            <w:tcW w:w="2160" w:type="dxa"/>
          </w:tcPr>
          <w:p w14:paraId="30C5B5D7" w14:textId="77777777" w:rsidR="009365E8" w:rsidRPr="00AB7350" w:rsidRDefault="003A5E2B">
            <w:pPr>
              <w:rPr>
                <w:rFonts w:ascii="Arial" w:hAnsi="Arial" w:cs="Arial"/>
              </w:rPr>
            </w:pPr>
            <w:r w:rsidRPr="00AB7350">
              <w:rPr>
                <w:rFonts w:ascii="Arial" w:hAnsi="Arial" w:cs="Arial"/>
              </w:rPr>
              <w:t>North Library</w:t>
            </w:r>
          </w:p>
        </w:tc>
        <w:tc>
          <w:tcPr>
            <w:tcW w:w="2160" w:type="dxa"/>
          </w:tcPr>
          <w:p w14:paraId="07782310" w14:textId="77777777" w:rsidR="009365E8" w:rsidRPr="00AB7350" w:rsidRDefault="003A5E2B">
            <w:pPr>
              <w:rPr>
                <w:rFonts w:ascii="Arial" w:hAnsi="Arial" w:cs="Arial"/>
              </w:rPr>
            </w:pPr>
            <w:r w:rsidRPr="00AB7350">
              <w:rPr>
                <w:rFonts w:ascii="Arial" w:hAnsi="Arial" w:cs="Arial"/>
              </w:rPr>
              <w:t>Growing family population</w:t>
            </w:r>
          </w:p>
        </w:tc>
        <w:tc>
          <w:tcPr>
            <w:tcW w:w="2160" w:type="dxa"/>
          </w:tcPr>
          <w:p w14:paraId="0BE18905" w14:textId="77777777" w:rsidR="009365E8" w:rsidRPr="00AB7350" w:rsidRDefault="003A5E2B">
            <w:pPr>
              <w:rPr>
                <w:rFonts w:ascii="Arial" w:hAnsi="Arial" w:cs="Arial"/>
              </w:rPr>
            </w:pPr>
            <w:r w:rsidRPr="00AB7350">
              <w:rPr>
                <w:rFonts w:ascii="Arial" w:hAnsi="Arial" w:cs="Arial"/>
              </w:rPr>
              <w:t>Trusted venue</w:t>
            </w:r>
          </w:p>
        </w:tc>
        <w:tc>
          <w:tcPr>
            <w:tcW w:w="2984" w:type="dxa"/>
          </w:tcPr>
          <w:p w14:paraId="057E6F4C" w14:textId="77777777" w:rsidR="009365E8" w:rsidRPr="00AB7350" w:rsidRDefault="003A5E2B">
            <w:pPr>
              <w:rPr>
                <w:rFonts w:ascii="Arial" w:hAnsi="Arial" w:cs="Arial"/>
              </w:rPr>
            </w:pPr>
            <w:r w:rsidRPr="00AB7350">
              <w:rPr>
                <w:rFonts w:ascii="Arial" w:hAnsi="Arial" w:cs="Arial"/>
              </w:rPr>
              <w:t>High</w:t>
            </w:r>
          </w:p>
        </w:tc>
      </w:tr>
      <w:tr w:rsidR="009365E8" w:rsidRPr="00AB7350" w14:paraId="3B88899E" w14:textId="77777777" w:rsidTr="00AB7350">
        <w:tc>
          <w:tcPr>
            <w:tcW w:w="2160" w:type="dxa"/>
          </w:tcPr>
          <w:p w14:paraId="69E2BB2B" w14:textId="77777777" w:rsidR="009365E8" w:rsidRPr="00AB7350" w:rsidRDefault="009365E8">
            <w:pPr>
              <w:rPr>
                <w:rFonts w:ascii="Arial" w:hAnsi="Arial" w:cs="Arial"/>
              </w:rPr>
            </w:pPr>
          </w:p>
        </w:tc>
        <w:tc>
          <w:tcPr>
            <w:tcW w:w="2160" w:type="dxa"/>
          </w:tcPr>
          <w:p w14:paraId="57C0D796" w14:textId="77777777" w:rsidR="009365E8" w:rsidRPr="00AB7350" w:rsidRDefault="009365E8">
            <w:pPr>
              <w:rPr>
                <w:rFonts w:ascii="Arial" w:hAnsi="Arial" w:cs="Arial"/>
              </w:rPr>
            </w:pPr>
          </w:p>
        </w:tc>
        <w:tc>
          <w:tcPr>
            <w:tcW w:w="2160" w:type="dxa"/>
          </w:tcPr>
          <w:p w14:paraId="0D142F6F" w14:textId="77777777" w:rsidR="009365E8" w:rsidRPr="00AB7350" w:rsidRDefault="009365E8">
            <w:pPr>
              <w:rPr>
                <w:rFonts w:ascii="Arial" w:hAnsi="Arial" w:cs="Arial"/>
              </w:rPr>
            </w:pPr>
          </w:p>
        </w:tc>
        <w:tc>
          <w:tcPr>
            <w:tcW w:w="2984" w:type="dxa"/>
          </w:tcPr>
          <w:p w14:paraId="4475AD14" w14:textId="77777777" w:rsidR="009365E8" w:rsidRPr="00AB7350" w:rsidRDefault="009365E8">
            <w:pPr>
              <w:rPr>
                <w:rFonts w:ascii="Arial" w:hAnsi="Arial" w:cs="Arial"/>
              </w:rPr>
            </w:pPr>
          </w:p>
        </w:tc>
      </w:tr>
      <w:tr w:rsidR="009365E8" w:rsidRPr="00AB7350" w14:paraId="120C4E94" w14:textId="77777777" w:rsidTr="00AB7350">
        <w:tc>
          <w:tcPr>
            <w:tcW w:w="2160" w:type="dxa"/>
          </w:tcPr>
          <w:p w14:paraId="42AFC42D" w14:textId="77777777" w:rsidR="009365E8" w:rsidRPr="00AB7350" w:rsidRDefault="009365E8">
            <w:pPr>
              <w:rPr>
                <w:rFonts w:ascii="Arial" w:hAnsi="Arial" w:cs="Arial"/>
              </w:rPr>
            </w:pPr>
          </w:p>
        </w:tc>
        <w:tc>
          <w:tcPr>
            <w:tcW w:w="2160" w:type="dxa"/>
          </w:tcPr>
          <w:p w14:paraId="271CA723" w14:textId="77777777" w:rsidR="009365E8" w:rsidRPr="00AB7350" w:rsidRDefault="009365E8">
            <w:pPr>
              <w:rPr>
                <w:rFonts w:ascii="Arial" w:hAnsi="Arial" w:cs="Arial"/>
              </w:rPr>
            </w:pPr>
          </w:p>
        </w:tc>
        <w:tc>
          <w:tcPr>
            <w:tcW w:w="2160" w:type="dxa"/>
          </w:tcPr>
          <w:p w14:paraId="75FBE423" w14:textId="77777777" w:rsidR="009365E8" w:rsidRPr="00AB7350" w:rsidRDefault="009365E8">
            <w:pPr>
              <w:rPr>
                <w:rFonts w:ascii="Arial" w:hAnsi="Arial" w:cs="Arial"/>
              </w:rPr>
            </w:pPr>
          </w:p>
        </w:tc>
        <w:tc>
          <w:tcPr>
            <w:tcW w:w="2984" w:type="dxa"/>
          </w:tcPr>
          <w:p w14:paraId="2D3F0BEC" w14:textId="77777777" w:rsidR="009365E8" w:rsidRPr="00AB7350" w:rsidRDefault="009365E8">
            <w:pPr>
              <w:rPr>
                <w:rFonts w:ascii="Arial" w:hAnsi="Arial" w:cs="Arial"/>
              </w:rPr>
            </w:pPr>
          </w:p>
        </w:tc>
      </w:tr>
      <w:tr w:rsidR="009365E8" w:rsidRPr="00AB7350" w14:paraId="75CF4315" w14:textId="77777777" w:rsidTr="00AB7350">
        <w:tc>
          <w:tcPr>
            <w:tcW w:w="2160" w:type="dxa"/>
          </w:tcPr>
          <w:p w14:paraId="3CB648E9" w14:textId="77777777" w:rsidR="009365E8" w:rsidRPr="00AB7350" w:rsidRDefault="009365E8">
            <w:pPr>
              <w:rPr>
                <w:rFonts w:ascii="Arial" w:hAnsi="Arial" w:cs="Arial"/>
              </w:rPr>
            </w:pPr>
          </w:p>
        </w:tc>
        <w:tc>
          <w:tcPr>
            <w:tcW w:w="2160" w:type="dxa"/>
          </w:tcPr>
          <w:p w14:paraId="0C178E9E" w14:textId="77777777" w:rsidR="009365E8" w:rsidRPr="00AB7350" w:rsidRDefault="009365E8">
            <w:pPr>
              <w:rPr>
                <w:rFonts w:ascii="Arial" w:hAnsi="Arial" w:cs="Arial"/>
              </w:rPr>
            </w:pPr>
          </w:p>
        </w:tc>
        <w:tc>
          <w:tcPr>
            <w:tcW w:w="2160" w:type="dxa"/>
          </w:tcPr>
          <w:p w14:paraId="3C0395D3" w14:textId="77777777" w:rsidR="009365E8" w:rsidRPr="00AB7350" w:rsidRDefault="009365E8">
            <w:pPr>
              <w:rPr>
                <w:rFonts w:ascii="Arial" w:hAnsi="Arial" w:cs="Arial"/>
              </w:rPr>
            </w:pPr>
          </w:p>
        </w:tc>
        <w:tc>
          <w:tcPr>
            <w:tcW w:w="2984" w:type="dxa"/>
          </w:tcPr>
          <w:p w14:paraId="3254BC2F" w14:textId="77777777" w:rsidR="009365E8" w:rsidRPr="00AB7350" w:rsidRDefault="009365E8">
            <w:pPr>
              <w:rPr>
                <w:rFonts w:ascii="Arial" w:hAnsi="Arial" w:cs="Arial"/>
              </w:rPr>
            </w:pPr>
          </w:p>
        </w:tc>
      </w:tr>
      <w:tr w:rsidR="009365E8" w:rsidRPr="00AB7350" w14:paraId="651E9592" w14:textId="77777777" w:rsidTr="00AB7350">
        <w:tc>
          <w:tcPr>
            <w:tcW w:w="2160" w:type="dxa"/>
          </w:tcPr>
          <w:p w14:paraId="269E314A" w14:textId="77777777" w:rsidR="009365E8" w:rsidRPr="00AB7350" w:rsidRDefault="009365E8">
            <w:pPr>
              <w:rPr>
                <w:rFonts w:ascii="Arial" w:hAnsi="Arial" w:cs="Arial"/>
              </w:rPr>
            </w:pPr>
          </w:p>
        </w:tc>
        <w:tc>
          <w:tcPr>
            <w:tcW w:w="2160" w:type="dxa"/>
          </w:tcPr>
          <w:p w14:paraId="47341341" w14:textId="77777777" w:rsidR="009365E8" w:rsidRPr="00AB7350" w:rsidRDefault="009365E8">
            <w:pPr>
              <w:rPr>
                <w:rFonts w:ascii="Arial" w:hAnsi="Arial" w:cs="Arial"/>
              </w:rPr>
            </w:pPr>
          </w:p>
        </w:tc>
        <w:tc>
          <w:tcPr>
            <w:tcW w:w="2160" w:type="dxa"/>
          </w:tcPr>
          <w:p w14:paraId="42EF2083" w14:textId="77777777" w:rsidR="009365E8" w:rsidRPr="00AB7350" w:rsidRDefault="009365E8">
            <w:pPr>
              <w:rPr>
                <w:rFonts w:ascii="Arial" w:hAnsi="Arial" w:cs="Arial"/>
              </w:rPr>
            </w:pPr>
          </w:p>
        </w:tc>
        <w:tc>
          <w:tcPr>
            <w:tcW w:w="2984" w:type="dxa"/>
          </w:tcPr>
          <w:p w14:paraId="7B40C951" w14:textId="77777777" w:rsidR="009365E8" w:rsidRPr="00AB7350" w:rsidRDefault="009365E8">
            <w:pPr>
              <w:rPr>
                <w:rFonts w:ascii="Arial" w:hAnsi="Arial" w:cs="Arial"/>
              </w:rPr>
            </w:pPr>
          </w:p>
        </w:tc>
      </w:tr>
    </w:tbl>
    <w:p w14:paraId="3332C6D8" w14:textId="77777777" w:rsidR="009365E8" w:rsidRPr="00AB7350" w:rsidRDefault="003A5E2B">
      <w:pPr>
        <w:pStyle w:val="Heading1"/>
        <w:rPr>
          <w:rFonts w:ascii="Arial" w:hAnsi="Arial" w:cs="Arial"/>
        </w:rPr>
      </w:pPr>
      <w:r w:rsidRPr="00AB7350">
        <w:rPr>
          <w:rFonts w:ascii="Arial" w:hAnsi="Arial" w:cs="Arial"/>
        </w:rPr>
        <w:t>12. Co-location Opportunities</w:t>
      </w:r>
    </w:p>
    <w:tbl>
      <w:tblPr>
        <w:tblStyle w:val="TableGrid"/>
        <w:tblW w:w="9528" w:type="dxa"/>
        <w:tblLook w:val="04A0" w:firstRow="1" w:lastRow="0" w:firstColumn="1" w:lastColumn="0" w:noHBand="0" w:noVBand="1"/>
      </w:tblPr>
      <w:tblGrid>
        <w:gridCol w:w="3176"/>
        <w:gridCol w:w="3176"/>
        <w:gridCol w:w="3176"/>
      </w:tblGrid>
      <w:tr w:rsidR="009365E8" w:rsidRPr="00AB7350" w14:paraId="45DFAA65" w14:textId="77777777" w:rsidTr="00E33C6B">
        <w:trPr>
          <w:trHeight w:val="302"/>
        </w:trPr>
        <w:tc>
          <w:tcPr>
            <w:tcW w:w="3176" w:type="dxa"/>
          </w:tcPr>
          <w:p w14:paraId="7E043E9B" w14:textId="77777777" w:rsidR="009365E8" w:rsidRPr="00AB7350" w:rsidRDefault="003A5E2B">
            <w:pPr>
              <w:rPr>
                <w:rFonts w:ascii="Arial" w:hAnsi="Arial" w:cs="Arial"/>
              </w:rPr>
            </w:pPr>
            <w:r w:rsidRPr="00AB7350">
              <w:rPr>
                <w:rFonts w:ascii="Arial" w:hAnsi="Arial" w:cs="Arial"/>
              </w:rPr>
              <w:t>Opportunity</w:t>
            </w:r>
          </w:p>
        </w:tc>
        <w:tc>
          <w:tcPr>
            <w:tcW w:w="3176" w:type="dxa"/>
          </w:tcPr>
          <w:p w14:paraId="2939D50F" w14:textId="77777777" w:rsidR="009365E8" w:rsidRPr="00AB7350" w:rsidRDefault="003A5E2B">
            <w:pPr>
              <w:rPr>
                <w:rFonts w:ascii="Arial" w:hAnsi="Arial" w:cs="Arial"/>
              </w:rPr>
            </w:pPr>
            <w:r w:rsidRPr="00AB7350">
              <w:rPr>
                <w:rFonts w:ascii="Arial" w:hAnsi="Arial" w:cs="Arial"/>
              </w:rPr>
              <w:t>Partners Involved</w:t>
            </w:r>
          </w:p>
        </w:tc>
        <w:tc>
          <w:tcPr>
            <w:tcW w:w="3176" w:type="dxa"/>
          </w:tcPr>
          <w:p w14:paraId="4ACB3FAE" w14:textId="77777777" w:rsidR="009365E8" w:rsidRPr="00AB7350" w:rsidRDefault="003A5E2B">
            <w:pPr>
              <w:rPr>
                <w:rFonts w:ascii="Arial" w:hAnsi="Arial" w:cs="Arial"/>
              </w:rPr>
            </w:pPr>
            <w:r w:rsidRPr="00AB7350">
              <w:rPr>
                <w:rFonts w:ascii="Arial" w:hAnsi="Arial" w:cs="Arial"/>
              </w:rPr>
              <w:t>Benefit</w:t>
            </w:r>
          </w:p>
        </w:tc>
      </w:tr>
      <w:tr w:rsidR="009365E8" w:rsidRPr="00AB7350" w14:paraId="05D3DDA5" w14:textId="77777777" w:rsidTr="00E33C6B">
        <w:trPr>
          <w:trHeight w:val="314"/>
        </w:trPr>
        <w:tc>
          <w:tcPr>
            <w:tcW w:w="3176" w:type="dxa"/>
          </w:tcPr>
          <w:p w14:paraId="13C5C92F" w14:textId="77777777" w:rsidR="009365E8" w:rsidRPr="00AB7350" w:rsidRDefault="003A5E2B">
            <w:pPr>
              <w:rPr>
                <w:rFonts w:ascii="Arial" w:hAnsi="Arial" w:cs="Arial"/>
              </w:rPr>
            </w:pPr>
            <w:r w:rsidRPr="00AB7350">
              <w:rPr>
                <w:rFonts w:ascii="Arial" w:hAnsi="Arial" w:cs="Arial"/>
              </w:rPr>
              <w:t>Family Hub in GP Practice</w:t>
            </w:r>
          </w:p>
        </w:tc>
        <w:tc>
          <w:tcPr>
            <w:tcW w:w="3176" w:type="dxa"/>
          </w:tcPr>
          <w:p w14:paraId="516F8B6A" w14:textId="77777777" w:rsidR="009365E8" w:rsidRPr="00AB7350" w:rsidRDefault="003A5E2B">
            <w:pPr>
              <w:rPr>
                <w:rFonts w:ascii="Arial" w:hAnsi="Arial" w:cs="Arial"/>
              </w:rPr>
            </w:pPr>
            <w:r w:rsidRPr="00AB7350">
              <w:rPr>
                <w:rFonts w:ascii="Arial" w:hAnsi="Arial" w:cs="Arial"/>
              </w:rPr>
              <w:t>ICB and Council</w:t>
            </w:r>
          </w:p>
        </w:tc>
        <w:tc>
          <w:tcPr>
            <w:tcW w:w="3176" w:type="dxa"/>
          </w:tcPr>
          <w:p w14:paraId="7F35D027" w14:textId="77777777" w:rsidR="009365E8" w:rsidRPr="00AB7350" w:rsidRDefault="003A5E2B">
            <w:pPr>
              <w:rPr>
                <w:rFonts w:ascii="Arial" w:hAnsi="Arial" w:cs="Arial"/>
              </w:rPr>
            </w:pPr>
            <w:r w:rsidRPr="00AB7350">
              <w:rPr>
                <w:rFonts w:ascii="Arial" w:hAnsi="Arial" w:cs="Arial"/>
              </w:rPr>
              <w:t>Improved access</w:t>
            </w:r>
          </w:p>
        </w:tc>
      </w:tr>
      <w:tr w:rsidR="009365E8" w:rsidRPr="00AB7350" w14:paraId="4B4D7232" w14:textId="77777777" w:rsidTr="00E33C6B">
        <w:trPr>
          <w:trHeight w:val="302"/>
        </w:trPr>
        <w:tc>
          <w:tcPr>
            <w:tcW w:w="3176" w:type="dxa"/>
          </w:tcPr>
          <w:p w14:paraId="2093CA67" w14:textId="77777777" w:rsidR="009365E8" w:rsidRPr="00AB7350" w:rsidRDefault="009365E8">
            <w:pPr>
              <w:rPr>
                <w:rFonts w:ascii="Arial" w:hAnsi="Arial" w:cs="Arial"/>
              </w:rPr>
            </w:pPr>
          </w:p>
        </w:tc>
        <w:tc>
          <w:tcPr>
            <w:tcW w:w="3176" w:type="dxa"/>
          </w:tcPr>
          <w:p w14:paraId="2503B197" w14:textId="77777777" w:rsidR="009365E8" w:rsidRPr="00AB7350" w:rsidRDefault="009365E8">
            <w:pPr>
              <w:rPr>
                <w:rFonts w:ascii="Arial" w:hAnsi="Arial" w:cs="Arial"/>
              </w:rPr>
            </w:pPr>
          </w:p>
        </w:tc>
        <w:tc>
          <w:tcPr>
            <w:tcW w:w="3176" w:type="dxa"/>
          </w:tcPr>
          <w:p w14:paraId="38288749" w14:textId="77777777" w:rsidR="009365E8" w:rsidRPr="00AB7350" w:rsidRDefault="009365E8">
            <w:pPr>
              <w:rPr>
                <w:rFonts w:ascii="Arial" w:hAnsi="Arial" w:cs="Arial"/>
              </w:rPr>
            </w:pPr>
          </w:p>
        </w:tc>
      </w:tr>
      <w:tr w:rsidR="009365E8" w:rsidRPr="00AB7350" w14:paraId="20BD9A1A" w14:textId="77777777" w:rsidTr="00E33C6B">
        <w:trPr>
          <w:trHeight w:val="302"/>
        </w:trPr>
        <w:tc>
          <w:tcPr>
            <w:tcW w:w="3176" w:type="dxa"/>
          </w:tcPr>
          <w:p w14:paraId="0C136CF1" w14:textId="77777777" w:rsidR="009365E8" w:rsidRPr="00AB7350" w:rsidRDefault="009365E8">
            <w:pPr>
              <w:rPr>
                <w:rFonts w:ascii="Arial" w:hAnsi="Arial" w:cs="Arial"/>
              </w:rPr>
            </w:pPr>
          </w:p>
        </w:tc>
        <w:tc>
          <w:tcPr>
            <w:tcW w:w="3176" w:type="dxa"/>
          </w:tcPr>
          <w:p w14:paraId="0A392C6A" w14:textId="77777777" w:rsidR="009365E8" w:rsidRPr="00AB7350" w:rsidRDefault="009365E8">
            <w:pPr>
              <w:rPr>
                <w:rFonts w:ascii="Arial" w:hAnsi="Arial" w:cs="Arial"/>
              </w:rPr>
            </w:pPr>
          </w:p>
        </w:tc>
        <w:tc>
          <w:tcPr>
            <w:tcW w:w="3176" w:type="dxa"/>
          </w:tcPr>
          <w:p w14:paraId="290583F9" w14:textId="77777777" w:rsidR="009365E8" w:rsidRPr="00AB7350" w:rsidRDefault="009365E8">
            <w:pPr>
              <w:rPr>
                <w:rFonts w:ascii="Arial" w:hAnsi="Arial" w:cs="Arial"/>
              </w:rPr>
            </w:pPr>
          </w:p>
        </w:tc>
      </w:tr>
      <w:tr w:rsidR="009365E8" w:rsidRPr="00AB7350" w14:paraId="68F21D90" w14:textId="77777777" w:rsidTr="00E33C6B">
        <w:trPr>
          <w:trHeight w:val="302"/>
        </w:trPr>
        <w:tc>
          <w:tcPr>
            <w:tcW w:w="3176" w:type="dxa"/>
          </w:tcPr>
          <w:p w14:paraId="13C326F3" w14:textId="77777777" w:rsidR="009365E8" w:rsidRPr="00AB7350" w:rsidRDefault="009365E8">
            <w:pPr>
              <w:rPr>
                <w:rFonts w:ascii="Arial" w:hAnsi="Arial" w:cs="Arial"/>
              </w:rPr>
            </w:pPr>
          </w:p>
        </w:tc>
        <w:tc>
          <w:tcPr>
            <w:tcW w:w="3176" w:type="dxa"/>
          </w:tcPr>
          <w:p w14:paraId="4853B841" w14:textId="77777777" w:rsidR="009365E8" w:rsidRPr="00AB7350" w:rsidRDefault="009365E8">
            <w:pPr>
              <w:rPr>
                <w:rFonts w:ascii="Arial" w:hAnsi="Arial" w:cs="Arial"/>
              </w:rPr>
            </w:pPr>
          </w:p>
        </w:tc>
        <w:tc>
          <w:tcPr>
            <w:tcW w:w="3176" w:type="dxa"/>
          </w:tcPr>
          <w:p w14:paraId="50125231" w14:textId="77777777" w:rsidR="009365E8" w:rsidRPr="00AB7350" w:rsidRDefault="009365E8">
            <w:pPr>
              <w:rPr>
                <w:rFonts w:ascii="Arial" w:hAnsi="Arial" w:cs="Arial"/>
              </w:rPr>
            </w:pPr>
          </w:p>
        </w:tc>
      </w:tr>
      <w:tr w:rsidR="009365E8" w:rsidRPr="00AB7350" w14:paraId="5A25747A" w14:textId="77777777" w:rsidTr="00E33C6B">
        <w:trPr>
          <w:trHeight w:val="314"/>
        </w:trPr>
        <w:tc>
          <w:tcPr>
            <w:tcW w:w="3176" w:type="dxa"/>
          </w:tcPr>
          <w:p w14:paraId="09B8D95D" w14:textId="77777777" w:rsidR="009365E8" w:rsidRPr="00AB7350" w:rsidRDefault="009365E8">
            <w:pPr>
              <w:rPr>
                <w:rFonts w:ascii="Arial" w:hAnsi="Arial" w:cs="Arial"/>
              </w:rPr>
            </w:pPr>
          </w:p>
        </w:tc>
        <w:tc>
          <w:tcPr>
            <w:tcW w:w="3176" w:type="dxa"/>
          </w:tcPr>
          <w:p w14:paraId="78BEFD2A" w14:textId="77777777" w:rsidR="009365E8" w:rsidRPr="00AB7350" w:rsidRDefault="009365E8">
            <w:pPr>
              <w:rPr>
                <w:rFonts w:ascii="Arial" w:hAnsi="Arial" w:cs="Arial"/>
              </w:rPr>
            </w:pPr>
          </w:p>
        </w:tc>
        <w:tc>
          <w:tcPr>
            <w:tcW w:w="3176" w:type="dxa"/>
          </w:tcPr>
          <w:p w14:paraId="27A76422" w14:textId="77777777" w:rsidR="009365E8" w:rsidRPr="00AB7350" w:rsidRDefault="009365E8">
            <w:pPr>
              <w:rPr>
                <w:rFonts w:ascii="Arial" w:hAnsi="Arial" w:cs="Arial"/>
              </w:rPr>
            </w:pPr>
          </w:p>
        </w:tc>
      </w:tr>
    </w:tbl>
    <w:p w14:paraId="585A928A" w14:textId="77777777" w:rsidR="009365E8" w:rsidRPr="00AB7350" w:rsidRDefault="003A5E2B">
      <w:pPr>
        <w:pStyle w:val="Heading1"/>
        <w:rPr>
          <w:rFonts w:ascii="Arial" w:hAnsi="Arial" w:cs="Arial"/>
        </w:rPr>
      </w:pPr>
      <w:r w:rsidRPr="00AB7350">
        <w:rPr>
          <w:rFonts w:ascii="Arial" w:hAnsi="Arial" w:cs="Arial"/>
        </w:rPr>
        <w:lastRenderedPageBreak/>
        <w:t xml:space="preserve">13. Asset </w:t>
      </w:r>
      <w:proofErr w:type="spellStart"/>
      <w:r w:rsidRPr="00AB7350">
        <w:rPr>
          <w:rFonts w:ascii="Arial" w:hAnsi="Arial" w:cs="Arial"/>
        </w:rPr>
        <w:t>Prioritisation</w:t>
      </w:r>
      <w:proofErr w:type="spellEnd"/>
      <w:r w:rsidRPr="00AB7350">
        <w:rPr>
          <w:rFonts w:ascii="Arial" w:hAnsi="Arial" w:cs="Arial"/>
        </w:rPr>
        <w:t xml:space="preserve"> Matrix</w:t>
      </w:r>
    </w:p>
    <w:tbl>
      <w:tblPr>
        <w:tblStyle w:val="TableGrid"/>
        <w:tblW w:w="9606" w:type="dxa"/>
        <w:tblLook w:val="04A0" w:firstRow="1" w:lastRow="0" w:firstColumn="1" w:lastColumn="0" w:noHBand="0" w:noVBand="1"/>
      </w:tblPr>
      <w:tblGrid>
        <w:gridCol w:w="1440"/>
        <w:gridCol w:w="1440"/>
        <w:gridCol w:w="1440"/>
        <w:gridCol w:w="1440"/>
        <w:gridCol w:w="1513"/>
        <w:gridCol w:w="2333"/>
      </w:tblGrid>
      <w:tr w:rsidR="009365E8" w:rsidRPr="00AB7350" w14:paraId="4937C5C8" w14:textId="77777777" w:rsidTr="009E2670">
        <w:tc>
          <w:tcPr>
            <w:tcW w:w="1440" w:type="dxa"/>
          </w:tcPr>
          <w:p w14:paraId="27B047F2" w14:textId="77777777" w:rsidR="009365E8" w:rsidRPr="00AB7350" w:rsidRDefault="003A5E2B">
            <w:pPr>
              <w:rPr>
                <w:rFonts w:ascii="Arial" w:hAnsi="Arial" w:cs="Arial"/>
              </w:rPr>
            </w:pPr>
            <w:r w:rsidRPr="00AB7350">
              <w:rPr>
                <w:rFonts w:ascii="Arial" w:hAnsi="Arial" w:cs="Arial"/>
              </w:rPr>
              <w:t>Asset</w:t>
            </w:r>
          </w:p>
        </w:tc>
        <w:tc>
          <w:tcPr>
            <w:tcW w:w="1440" w:type="dxa"/>
          </w:tcPr>
          <w:p w14:paraId="69EB895C" w14:textId="77777777" w:rsidR="009365E8" w:rsidRPr="00AB7350" w:rsidRDefault="003A5E2B">
            <w:pPr>
              <w:rPr>
                <w:rFonts w:ascii="Arial" w:hAnsi="Arial" w:cs="Arial"/>
              </w:rPr>
            </w:pPr>
            <w:r w:rsidRPr="00AB7350">
              <w:rPr>
                <w:rFonts w:ascii="Arial" w:hAnsi="Arial" w:cs="Arial"/>
              </w:rPr>
              <w:t>Accessibility</w:t>
            </w:r>
          </w:p>
        </w:tc>
        <w:tc>
          <w:tcPr>
            <w:tcW w:w="1440" w:type="dxa"/>
          </w:tcPr>
          <w:p w14:paraId="79BB0D10" w14:textId="77777777" w:rsidR="009365E8" w:rsidRPr="00AB7350" w:rsidRDefault="003A5E2B">
            <w:pPr>
              <w:rPr>
                <w:rFonts w:ascii="Arial" w:hAnsi="Arial" w:cs="Arial"/>
              </w:rPr>
            </w:pPr>
            <w:r w:rsidRPr="00AB7350">
              <w:rPr>
                <w:rFonts w:ascii="Arial" w:hAnsi="Arial" w:cs="Arial"/>
              </w:rPr>
              <w:t>Community Trust</w:t>
            </w:r>
          </w:p>
        </w:tc>
        <w:tc>
          <w:tcPr>
            <w:tcW w:w="1440" w:type="dxa"/>
          </w:tcPr>
          <w:p w14:paraId="233BF06C" w14:textId="77777777" w:rsidR="009365E8" w:rsidRPr="00AB7350" w:rsidRDefault="003A5E2B">
            <w:pPr>
              <w:rPr>
                <w:rFonts w:ascii="Arial" w:hAnsi="Arial" w:cs="Arial"/>
              </w:rPr>
            </w:pPr>
            <w:r w:rsidRPr="00AB7350">
              <w:rPr>
                <w:rFonts w:ascii="Arial" w:hAnsi="Arial" w:cs="Arial"/>
              </w:rPr>
              <w:t>Partnership Potential</w:t>
            </w:r>
          </w:p>
        </w:tc>
        <w:tc>
          <w:tcPr>
            <w:tcW w:w="1513" w:type="dxa"/>
          </w:tcPr>
          <w:p w14:paraId="6088B9D5" w14:textId="77777777" w:rsidR="009365E8" w:rsidRPr="00AB7350" w:rsidRDefault="003A5E2B">
            <w:pPr>
              <w:rPr>
                <w:rFonts w:ascii="Arial" w:hAnsi="Arial" w:cs="Arial"/>
              </w:rPr>
            </w:pPr>
            <w:r w:rsidRPr="00AB7350">
              <w:rPr>
                <w:rFonts w:ascii="Arial" w:hAnsi="Arial" w:cs="Arial"/>
              </w:rPr>
              <w:t>Sustainability</w:t>
            </w:r>
          </w:p>
        </w:tc>
        <w:tc>
          <w:tcPr>
            <w:tcW w:w="2333" w:type="dxa"/>
          </w:tcPr>
          <w:p w14:paraId="46FE0C09" w14:textId="77777777" w:rsidR="009365E8" w:rsidRPr="00AB7350" w:rsidRDefault="003A5E2B">
            <w:pPr>
              <w:rPr>
                <w:rFonts w:ascii="Arial" w:hAnsi="Arial" w:cs="Arial"/>
              </w:rPr>
            </w:pPr>
            <w:r w:rsidRPr="00AB7350">
              <w:rPr>
                <w:rFonts w:ascii="Arial" w:hAnsi="Arial" w:cs="Arial"/>
              </w:rPr>
              <w:t>Total</w:t>
            </w:r>
          </w:p>
        </w:tc>
      </w:tr>
      <w:tr w:rsidR="009365E8" w:rsidRPr="00AB7350" w14:paraId="66C3D080" w14:textId="77777777" w:rsidTr="009E2670">
        <w:tc>
          <w:tcPr>
            <w:tcW w:w="1440" w:type="dxa"/>
          </w:tcPr>
          <w:p w14:paraId="153E0B9E" w14:textId="77777777" w:rsidR="009365E8" w:rsidRPr="00AB7350" w:rsidRDefault="003A5E2B">
            <w:pPr>
              <w:rPr>
                <w:rFonts w:ascii="Arial" w:hAnsi="Arial" w:cs="Arial"/>
              </w:rPr>
            </w:pPr>
            <w:r w:rsidRPr="00AB7350">
              <w:rPr>
                <w:rFonts w:ascii="Arial" w:hAnsi="Arial" w:cs="Arial"/>
              </w:rPr>
              <w:t>Community Centre</w:t>
            </w:r>
          </w:p>
        </w:tc>
        <w:tc>
          <w:tcPr>
            <w:tcW w:w="1440" w:type="dxa"/>
          </w:tcPr>
          <w:p w14:paraId="78941E47" w14:textId="77777777" w:rsidR="009365E8" w:rsidRPr="00AB7350" w:rsidRDefault="003A5E2B">
            <w:pPr>
              <w:rPr>
                <w:rFonts w:ascii="Arial" w:hAnsi="Arial" w:cs="Arial"/>
              </w:rPr>
            </w:pPr>
            <w:r w:rsidRPr="00AB7350">
              <w:rPr>
                <w:rFonts w:ascii="Arial" w:hAnsi="Arial" w:cs="Arial"/>
              </w:rPr>
              <w:t>5</w:t>
            </w:r>
          </w:p>
        </w:tc>
        <w:tc>
          <w:tcPr>
            <w:tcW w:w="1440" w:type="dxa"/>
          </w:tcPr>
          <w:p w14:paraId="44240AAE" w14:textId="77777777" w:rsidR="009365E8" w:rsidRPr="00AB7350" w:rsidRDefault="003A5E2B">
            <w:pPr>
              <w:rPr>
                <w:rFonts w:ascii="Arial" w:hAnsi="Arial" w:cs="Arial"/>
              </w:rPr>
            </w:pPr>
            <w:r w:rsidRPr="00AB7350">
              <w:rPr>
                <w:rFonts w:ascii="Arial" w:hAnsi="Arial" w:cs="Arial"/>
              </w:rPr>
              <w:t>5</w:t>
            </w:r>
          </w:p>
        </w:tc>
        <w:tc>
          <w:tcPr>
            <w:tcW w:w="1440" w:type="dxa"/>
          </w:tcPr>
          <w:p w14:paraId="2598DEE6" w14:textId="77777777" w:rsidR="009365E8" w:rsidRPr="00AB7350" w:rsidRDefault="003A5E2B">
            <w:pPr>
              <w:rPr>
                <w:rFonts w:ascii="Arial" w:hAnsi="Arial" w:cs="Arial"/>
              </w:rPr>
            </w:pPr>
            <w:r w:rsidRPr="00AB7350">
              <w:rPr>
                <w:rFonts w:ascii="Arial" w:hAnsi="Arial" w:cs="Arial"/>
              </w:rPr>
              <w:t>4</w:t>
            </w:r>
          </w:p>
        </w:tc>
        <w:tc>
          <w:tcPr>
            <w:tcW w:w="1513" w:type="dxa"/>
          </w:tcPr>
          <w:p w14:paraId="279935FF" w14:textId="77777777" w:rsidR="009365E8" w:rsidRPr="00AB7350" w:rsidRDefault="003A5E2B">
            <w:pPr>
              <w:rPr>
                <w:rFonts w:ascii="Arial" w:hAnsi="Arial" w:cs="Arial"/>
              </w:rPr>
            </w:pPr>
            <w:r w:rsidRPr="00AB7350">
              <w:rPr>
                <w:rFonts w:ascii="Arial" w:hAnsi="Arial" w:cs="Arial"/>
              </w:rPr>
              <w:t>4</w:t>
            </w:r>
          </w:p>
        </w:tc>
        <w:tc>
          <w:tcPr>
            <w:tcW w:w="2333" w:type="dxa"/>
          </w:tcPr>
          <w:p w14:paraId="526D80A2" w14:textId="77777777" w:rsidR="009365E8" w:rsidRPr="00AB7350" w:rsidRDefault="003A5E2B">
            <w:pPr>
              <w:rPr>
                <w:rFonts w:ascii="Arial" w:hAnsi="Arial" w:cs="Arial"/>
              </w:rPr>
            </w:pPr>
            <w:r w:rsidRPr="00AB7350">
              <w:rPr>
                <w:rFonts w:ascii="Arial" w:hAnsi="Arial" w:cs="Arial"/>
              </w:rPr>
              <w:t>18</w:t>
            </w:r>
          </w:p>
        </w:tc>
      </w:tr>
      <w:tr w:rsidR="009365E8" w:rsidRPr="00AB7350" w14:paraId="49206A88" w14:textId="77777777" w:rsidTr="009E2670">
        <w:tc>
          <w:tcPr>
            <w:tcW w:w="1440" w:type="dxa"/>
          </w:tcPr>
          <w:p w14:paraId="67B7A70C" w14:textId="77777777" w:rsidR="009365E8" w:rsidRPr="00AB7350" w:rsidRDefault="009365E8">
            <w:pPr>
              <w:rPr>
                <w:rFonts w:ascii="Arial" w:hAnsi="Arial" w:cs="Arial"/>
              </w:rPr>
            </w:pPr>
          </w:p>
        </w:tc>
        <w:tc>
          <w:tcPr>
            <w:tcW w:w="1440" w:type="dxa"/>
          </w:tcPr>
          <w:p w14:paraId="71887C79" w14:textId="77777777" w:rsidR="009365E8" w:rsidRPr="00AB7350" w:rsidRDefault="009365E8">
            <w:pPr>
              <w:rPr>
                <w:rFonts w:ascii="Arial" w:hAnsi="Arial" w:cs="Arial"/>
              </w:rPr>
            </w:pPr>
          </w:p>
        </w:tc>
        <w:tc>
          <w:tcPr>
            <w:tcW w:w="1440" w:type="dxa"/>
          </w:tcPr>
          <w:p w14:paraId="3B7FD67C" w14:textId="77777777" w:rsidR="009365E8" w:rsidRPr="00AB7350" w:rsidRDefault="009365E8">
            <w:pPr>
              <w:rPr>
                <w:rFonts w:ascii="Arial" w:hAnsi="Arial" w:cs="Arial"/>
              </w:rPr>
            </w:pPr>
          </w:p>
        </w:tc>
        <w:tc>
          <w:tcPr>
            <w:tcW w:w="1440" w:type="dxa"/>
          </w:tcPr>
          <w:p w14:paraId="38D6B9B6" w14:textId="77777777" w:rsidR="009365E8" w:rsidRPr="00AB7350" w:rsidRDefault="009365E8">
            <w:pPr>
              <w:rPr>
                <w:rFonts w:ascii="Arial" w:hAnsi="Arial" w:cs="Arial"/>
              </w:rPr>
            </w:pPr>
          </w:p>
        </w:tc>
        <w:tc>
          <w:tcPr>
            <w:tcW w:w="1513" w:type="dxa"/>
          </w:tcPr>
          <w:p w14:paraId="22F860BB" w14:textId="77777777" w:rsidR="009365E8" w:rsidRPr="00AB7350" w:rsidRDefault="009365E8">
            <w:pPr>
              <w:rPr>
                <w:rFonts w:ascii="Arial" w:hAnsi="Arial" w:cs="Arial"/>
              </w:rPr>
            </w:pPr>
          </w:p>
        </w:tc>
        <w:tc>
          <w:tcPr>
            <w:tcW w:w="2333" w:type="dxa"/>
          </w:tcPr>
          <w:p w14:paraId="698536F5" w14:textId="77777777" w:rsidR="009365E8" w:rsidRPr="00AB7350" w:rsidRDefault="009365E8">
            <w:pPr>
              <w:rPr>
                <w:rFonts w:ascii="Arial" w:hAnsi="Arial" w:cs="Arial"/>
              </w:rPr>
            </w:pPr>
          </w:p>
        </w:tc>
      </w:tr>
      <w:tr w:rsidR="009365E8" w:rsidRPr="00AB7350" w14:paraId="7BC1BAF2" w14:textId="77777777" w:rsidTr="009E2670">
        <w:tc>
          <w:tcPr>
            <w:tcW w:w="1440" w:type="dxa"/>
          </w:tcPr>
          <w:p w14:paraId="61C988F9" w14:textId="77777777" w:rsidR="009365E8" w:rsidRPr="00AB7350" w:rsidRDefault="009365E8">
            <w:pPr>
              <w:rPr>
                <w:rFonts w:ascii="Arial" w:hAnsi="Arial" w:cs="Arial"/>
              </w:rPr>
            </w:pPr>
          </w:p>
        </w:tc>
        <w:tc>
          <w:tcPr>
            <w:tcW w:w="1440" w:type="dxa"/>
          </w:tcPr>
          <w:p w14:paraId="3B22BB7D" w14:textId="77777777" w:rsidR="009365E8" w:rsidRPr="00AB7350" w:rsidRDefault="009365E8">
            <w:pPr>
              <w:rPr>
                <w:rFonts w:ascii="Arial" w:hAnsi="Arial" w:cs="Arial"/>
              </w:rPr>
            </w:pPr>
          </w:p>
        </w:tc>
        <w:tc>
          <w:tcPr>
            <w:tcW w:w="1440" w:type="dxa"/>
          </w:tcPr>
          <w:p w14:paraId="17B246DD" w14:textId="77777777" w:rsidR="009365E8" w:rsidRPr="00AB7350" w:rsidRDefault="009365E8">
            <w:pPr>
              <w:rPr>
                <w:rFonts w:ascii="Arial" w:hAnsi="Arial" w:cs="Arial"/>
              </w:rPr>
            </w:pPr>
          </w:p>
        </w:tc>
        <w:tc>
          <w:tcPr>
            <w:tcW w:w="1440" w:type="dxa"/>
          </w:tcPr>
          <w:p w14:paraId="6BF89DA3" w14:textId="77777777" w:rsidR="009365E8" w:rsidRPr="00AB7350" w:rsidRDefault="009365E8">
            <w:pPr>
              <w:rPr>
                <w:rFonts w:ascii="Arial" w:hAnsi="Arial" w:cs="Arial"/>
              </w:rPr>
            </w:pPr>
          </w:p>
        </w:tc>
        <w:tc>
          <w:tcPr>
            <w:tcW w:w="1513" w:type="dxa"/>
          </w:tcPr>
          <w:p w14:paraId="5C3E0E74" w14:textId="77777777" w:rsidR="009365E8" w:rsidRPr="00AB7350" w:rsidRDefault="009365E8">
            <w:pPr>
              <w:rPr>
                <w:rFonts w:ascii="Arial" w:hAnsi="Arial" w:cs="Arial"/>
              </w:rPr>
            </w:pPr>
          </w:p>
        </w:tc>
        <w:tc>
          <w:tcPr>
            <w:tcW w:w="2333" w:type="dxa"/>
          </w:tcPr>
          <w:p w14:paraId="66A1FAB9" w14:textId="77777777" w:rsidR="009365E8" w:rsidRPr="00AB7350" w:rsidRDefault="009365E8">
            <w:pPr>
              <w:rPr>
                <w:rFonts w:ascii="Arial" w:hAnsi="Arial" w:cs="Arial"/>
              </w:rPr>
            </w:pPr>
          </w:p>
        </w:tc>
      </w:tr>
      <w:tr w:rsidR="009365E8" w:rsidRPr="00AB7350" w14:paraId="76BB753C" w14:textId="77777777" w:rsidTr="009E2670">
        <w:tc>
          <w:tcPr>
            <w:tcW w:w="1440" w:type="dxa"/>
          </w:tcPr>
          <w:p w14:paraId="513DA1E0" w14:textId="77777777" w:rsidR="009365E8" w:rsidRPr="00AB7350" w:rsidRDefault="009365E8">
            <w:pPr>
              <w:rPr>
                <w:rFonts w:ascii="Arial" w:hAnsi="Arial" w:cs="Arial"/>
              </w:rPr>
            </w:pPr>
          </w:p>
        </w:tc>
        <w:tc>
          <w:tcPr>
            <w:tcW w:w="1440" w:type="dxa"/>
          </w:tcPr>
          <w:p w14:paraId="75CAC6F5" w14:textId="77777777" w:rsidR="009365E8" w:rsidRPr="00AB7350" w:rsidRDefault="009365E8">
            <w:pPr>
              <w:rPr>
                <w:rFonts w:ascii="Arial" w:hAnsi="Arial" w:cs="Arial"/>
              </w:rPr>
            </w:pPr>
          </w:p>
        </w:tc>
        <w:tc>
          <w:tcPr>
            <w:tcW w:w="1440" w:type="dxa"/>
          </w:tcPr>
          <w:p w14:paraId="66060428" w14:textId="77777777" w:rsidR="009365E8" w:rsidRPr="00AB7350" w:rsidRDefault="009365E8">
            <w:pPr>
              <w:rPr>
                <w:rFonts w:ascii="Arial" w:hAnsi="Arial" w:cs="Arial"/>
              </w:rPr>
            </w:pPr>
          </w:p>
        </w:tc>
        <w:tc>
          <w:tcPr>
            <w:tcW w:w="1440" w:type="dxa"/>
          </w:tcPr>
          <w:p w14:paraId="1D0656FE" w14:textId="77777777" w:rsidR="009365E8" w:rsidRPr="00AB7350" w:rsidRDefault="009365E8">
            <w:pPr>
              <w:rPr>
                <w:rFonts w:ascii="Arial" w:hAnsi="Arial" w:cs="Arial"/>
              </w:rPr>
            </w:pPr>
          </w:p>
        </w:tc>
        <w:tc>
          <w:tcPr>
            <w:tcW w:w="1513" w:type="dxa"/>
          </w:tcPr>
          <w:p w14:paraId="7B37605A" w14:textId="77777777" w:rsidR="009365E8" w:rsidRPr="00AB7350" w:rsidRDefault="009365E8">
            <w:pPr>
              <w:rPr>
                <w:rFonts w:ascii="Arial" w:hAnsi="Arial" w:cs="Arial"/>
              </w:rPr>
            </w:pPr>
          </w:p>
        </w:tc>
        <w:tc>
          <w:tcPr>
            <w:tcW w:w="2333" w:type="dxa"/>
          </w:tcPr>
          <w:p w14:paraId="394798F2" w14:textId="77777777" w:rsidR="009365E8" w:rsidRPr="00AB7350" w:rsidRDefault="009365E8">
            <w:pPr>
              <w:rPr>
                <w:rFonts w:ascii="Arial" w:hAnsi="Arial" w:cs="Arial"/>
              </w:rPr>
            </w:pPr>
          </w:p>
        </w:tc>
      </w:tr>
      <w:tr w:rsidR="009365E8" w:rsidRPr="00AB7350" w14:paraId="3889A505" w14:textId="77777777" w:rsidTr="009E2670">
        <w:tc>
          <w:tcPr>
            <w:tcW w:w="1440" w:type="dxa"/>
          </w:tcPr>
          <w:p w14:paraId="29079D35" w14:textId="77777777" w:rsidR="009365E8" w:rsidRPr="00AB7350" w:rsidRDefault="009365E8">
            <w:pPr>
              <w:rPr>
                <w:rFonts w:ascii="Arial" w:hAnsi="Arial" w:cs="Arial"/>
              </w:rPr>
            </w:pPr>
          </w:p>
        </w:tc>
        <w:tc>
          <w:tcPr>
            <w:tcW w:w="1440" w:type="dxa"/>
          </w:tcPr>
          <w:p w14:paraId="17686DC7" w14:textId="77777777" w:rsidR="009365E8" w:rsidRPr="00AB7350" w:rsidRDefault="009365E8">
            <w:pPr>
              <w:rPr>
                <w:rFonts w:ascii="Arial" w:hAnsi="Arial" w:cs="Arial"/>
              </w:rPr>
            </w:pPr>
          </w:p>
        </w:tc>
        <w:tc>
          <w:tcPr>
            <w:tcW w:w="1440" w:type="dxa"/>
          </w:tcPr>
          <w:p w14:paraId="53BD644D" w14:textId="77777777" w:rsidR="009365E8" w:rsidRPr="00AB7350" w:rsidRDefault="009365E8">
            <w:pPr>
              <w:rPr>
                <w:rFonts w:ascii="Arial" w:hAnsi="Arial" w:cs="Arial"/>
              </w:rPr>
            </w:pPr>
          </w:p>
        </w:tc>
        <w:tc>
          <w:tcPr>
            <w:tcW w:w="1440" w:type="dxa"/>
          </w:tcPr>
          <w:p w14:paraId="1A3FAC43" w14:textId="77777777" w:rsidR="009365E8" w:rsidRPr="00AB7350" w:rsidRDefault="009365E8">
            <w:pPr>
              <w:rPr>
                <w:rFonts w:ascii="Arial" w:hAnsi="Arial" w:cs="Arial"/>
              </w:rPr>
            </w:pPr>
          </w:p>
        </w:tc>
        <w:tc>
          <w:tcPr>
            <w:tcW w:w="1513" w:type="dxa"/>
          </w:tcPr>
          <w:p w14:paraId="2BBD94B2" w14:textId="77777777" w:rsidR="009365E8" w:rsidRPr="00AB7350" w:rsidRDefault="009365E8">
            <w:pPr>
              <w:rPr>
                <w:rFonts w:ascii="Arial" w:hAnsi="Arial" w:cs="Arial"/>
              </w:rPr>
            </w:pPr>
          </w:p>
        </w:tc>
        <w:tc>
          <w:tcPr>
            <w:tcW w:w="2333" w:type="dxa"/>
          </w:tcPr>
          <w:p w14:paraId="5854DE7F" w14:textId="77777777" w:rsidR="009365E8" w:rsidRPr="00AB7350" w:rsidRDefault="009365E8">
            <w:pPr>
              <w:rPr>
                <w:rFonts w:ascii="Arial" w:hAnsi="Arial" w:cs="Arial"/>
              </w:rPr>
            </w:pPr>
          </w:p>
        </w:tc>
      </w:tr>
    </w:tbl>
    <w:p w14:paraId="723543DD" w14:textId="77777777" w:rsidR="009365E8" w:rsidRPr="00AB7350" w:rsidRDefault="003A5E2B">
      <w:pPr>
        <w:pStyle w:val="Heading1"/>
        <w:rPr>
          <w:rFonts w:ascii="Arial" w:hAnsi="Arial" w:cs="Arial"/>
        </w:rPr>
      </w:pPr>
      <w:r w:rsidRPr="00AB7350">
        <w:rPr>
          <w:rFonts w:ascii="Arial" w:hAnsi="Arial" w:cs="Arial"/>
        </w:rPr>
        <w:t>14. Short-Term Action Plan</w:t>
      </w:r>
    </w:p>
    <w:tbl>
      <w:tblPr>
        <w:tblStyle w:val="TableGrid"/>
        <w:tblW w:w="9464" w:type="dxa"/>
        <w:tblLook w:val="04A0" w:firstRow="1" w:lastRow="0" w:firstColumn="1" w:lastColumn="0" w:noHBand="0" w:noVBand="1"/>
      </w:tblPr>
      <w:tblGrid>
        <w:gridCol w:w="2880"/>
        <w:gridCol w:w="2880"/>
        <w:gridCol w:w="3704"/>
      </w:tblGrid>
      <w:tr w:rsidR="009365E8" w:rsidRPr="00AB7350" w14:paraId="4359E39E" w14:textId="77777777" w:rsidTr="009E2670">
        <w:tc>
          <w:tcPr>
            <w:tcW w:w="2880" w:type="dxa"/>
          </w:tcPr>
          <w:p w14:paraId="5CE446E2" w14:textId="77777777" w:rsidR="009365E8" w:rsidRPr="00AB7350" w:rsidRDefault="003A5E2B">
            <w:pPr>
              <w:rPr>
                <w:rFonts w:ascii="Arial" w:hAnsi="Arial" w:cs="Arial"/>
              </w:rPr>
            </w:pPr>
            <w:r w:rsidRPr="00AB7350">
              <w:rPr>
                <w:rFonts w:ascii="Arial" w:hAnsi="Arial" w:cs="Arial"/>
              </w:rPr>
              <w:t>Action</w:t>
            </w:r>
          </w:p>
        </w:tc>
        <w:tc>
          <w:tcPr>
            <w:tcW w:w="2880" w:type="dxa"/>
          </w:tcPr>
          <w:p w14:paraId="2F1D1778" w14:textId="77777777" w:rsidR="009365E8" w:rsidRPr="00AB7350" w:rsidRDefault="003A5E2B">
            <w:pPr>
              <w:rPr>
                <w:rFonts w:ascii="Arial" w:hAnsi="Arial" w:cs="Arial"/>
              </w:rPr>
            </w:pPr>
            <w:r w:rsidRPr="00AB7350">
              <w:rPr>
                <w:rFonts w:ascii="Arial" w:hAnsi="Arial" w:cs="Arial"/>
              </w:rPr>
              <w:t>Lead</w:t>
            </w:r>
          </w:p>
        </w:tc>
        <w:tc>
          <w:tcPr>
            <w:tcW w:w="3704" w:type="dxa"/>
          </w:tcPr>
          <w:p w14:paraId="1DA85FDC" w14:textId="77777777" w:rsidR="009365E8" w:rsidRPr="00AB7350" w:rsidRDefault="003A5E2B">
            <w:pPr>
              <w:rPr>
                <w:rFonts w:ascii="Arial" w:hAnsi="Arial" w:cs="Arial"/>
              </w:rPr>
            </w:pPr>
            <w:r w:rsidRPr="00AB7350">
              <w:rPr>
                <w:rFonts w:ascii="Arial" w:hAnsi="Arial" w:cs="Arial"/>
              </w:rPr>
              <w:t>Timescale</w:t>
            </w:r>
          </w:p>
        </w:tc>
      </w:tr>
      <w:tr w:rsidR="009365E8" w:rsidRPr="00AB7350" w14:paraId="0DC14731" w14:textId="77777777" w:rsidTr="009E2670">
        <w:tc>
          <w:tcPr>
            <w:tcW w:w="2880" w:type="dxa"/>
          </w:tcPr>
          <w:p w14:paraId="65B05C45" w14:textId="77777777" w:rsidR="009365E8" w:rsidRPr="00AB7350" w:rsidRDefault="003A5E2B">
            <w:pPr>
              <w:rPr>
                <w:rFonts w:ascii="Arial" w:hAnsi="Arial" w:cs="Arial"/>
              </w:rPr>
            </w:pPr>
            <w:r w:rsidRPr="00AB7350">
              <w:rPr>
                <w:rFonts w:ascii="Arial" w:hAnsi="Arial" w:cs="Arial"/>
              </w:rPr>
              <w:t>Engage library service</w:t>
            </w:r>
          </w:p>
        </w:tc>
        <w:tc>
          <w:tcPr>
            <w:tcW w:w="2880" w:type="dxa"/>
          </w:tcPr>
          <w:p w14:paraId="54837E38" w14:textId="77777777" w:rsidR="009365E8" w:rsidRPr="00AB7350" w:rsidRDefault="003A5E2B">
            <w:pPr>
              <w:rPr>
                <w:rFonts w:ascii="Arial" w:hAnsi="Arial" w:cs="Arial"/>
              </w:rPr>
            </w:pPr>
            <w:r w:rsidRPr="00AB7350">
              <w:rPr>
                <w:rFonts w:ascii="Arial" w:hAnsi="Arial" w:cs="Arial"/>
              </w:rPr>
              <w:t>Family Hub Lead</w:t>
            </w:r>
          </w:p>
        </w:tc>
        <w:tc>
          <w:tcPr>
            <w:tcW w:w="3704" w:type="dxa"/>
          </w:tcPr>
          <w:p w14:paraId="25846411" w14:textId="77777777" w:rsidR="009365E8" w:rsidRPr="00AB7350" w:rsidRDefault="003A5E2B">
            <w:pPr>
              <w:rPr>
                <w:rFonts w:ascii="Arial" w:hAnsi="Arial" w:cs="Arial"/>
              </w:rPr>
            </w:pPr>
            <w:r w:rsidRPr="00AB7350">
              <w:rPr>
                <w:rFonts w:ascii="Arial" w:hAnsi="Arial" w:cs="Arial"/>
              </w:rPr>
              <w:t>3 months</w:t>
            </w:r>
          </w:p>
        </w:tc>
      </w:tr>
      <w:tr w:rsidR="009365E8" w:rsidRPr="00AB7350" w14:paraId="2CA7ADD4" w14:textId="77777777" w:rsidTr="009E2670">
        <w:tc>
          <w:tcPr>
            <w:tcW w:w="2880" w:type="dxa"/>
          </w:tcPr>
          <w:p w14:paraId="314EE24A" w14:textId="77777777" w:rsidR="009365E8" w:rsidRPr="00AB7350" w:rsidRDefault="009365E8">
            <w:pPr>
              <w:rPr>
                <w:rFonts w:ascii="Arial" w:hAnsi="Arial" w:cs="Arial"/>
              </w:rPr>
            </w:pPr>
          </w:p>
        </w:tc>
        <w:tc>
          <w:tcPr>
            <w:tcW w:w="2880" w:type="dxa"/>
          </w:tcPr>
          <w:p w14:paraId="76614669" w14:textId="77777777" w:rsidR="009365E8" w:rsidRPr="00AB7350" w:rsidRDefault="009365E8">
            <w:pPr>
              <w:rPr>
                <w:rFonts w:ascii="Arial" w:hAnsi="Arial" w:cs="Arial"/>
              </w:rPr>
            </w:pPr>
          </w:p>
        </w:tc>
        <w:tc>
          <w:tcPr>
            <w:tcW w:w="3704" w:type="dxa"/>
          </w:tcPr>
          <w:p w14:paraId="57590049" w14:textId="77777777" w:rsidR="009365E8" w:rsidRPr="00AB7350" w:rsidRDefault="009365E8">
            <w:pPr>
              <w:rPr>
                <w:rFonts w:ascii="Arial" w:hAnsi="Arial" w:cs="Arial"/>
              </w:rPr>
            </w:pPr>
          </w:p>
        </w:tc>
      </w:tr>
      <w:tr w:rsidR="009365E8" w:rsidRPr="00AB7350" w14:paraId="0C5B615A" w14:textId="77777777" w:rsidTr="009E2670">
        <w:tc>
          <w:tcPr>
            <w:tcW w:w="2880" w:type="dxa"/>
          </w:tcPr>
          <w:p w14:paraId="792F1AA2" w14:textId="77777777" w:rsidR="009365E8" w:rsidRPr="00AB7350" w:rsidRDefault="009365E8">
            <w:pPr>
              <w:rPr>
                <w:rFonts w:ascii="Arial" w:hAnsi="Arial" w:cs="Arial"/>
              </w:rPr>
            </w:pPr>
          </w:p>
        </w:tc>
        <w:tc>
          <w:tcPr>
            <w:tcW w:w="2880" w:type="dxa"/>
          </w:tcPr>
          <w:p w14:paraId="1A499DFC" w14:textId="77777777" w:rsidR="009365E8" w:rsidRPr="00AB7350" w:rsidRDefault="009365E8">
            <w:pPr>
              <w:rPr>
                <w:rFonts w:ascii="Arial" w:hAnsi="Arial" w:cs="Arial"/>
              </w:rPr>
            </w:pPr>
          </w:p>
        </w:tc>
        <w:tc>
          <w:tcPr>
            <w:tcW w:w="3704" w:type="dxa"/>
          </w:tcPr>
          <w:p w14:paraId="5E7E3C41" w14:textId="77777777" w:rsidR="009365E8" w:rsidRPr="00AB7350" w:rsidRDefault="009365E8">
            <w:pPr>
              <w:rPr>
                <w:rFonts w:ascii="Arial" w:hAnsi="Arial" w:cs="Arial"/>
              </w:rPr>
            </w:pPr>
          </w:p>
        </w:tc>
      </w:tr>
      <w:tr w:rsidR="009365E8" w:rsidRPr="00AB7350" w14:paraId="03F828E4" w14:textId="77777777" w:rsidTr="009E2670">
        <w:tc>
          <w:tcPr>
            <w:tcW w:w="2880" w:type="dxa"/>
          </w:tcPr>
          <w:p w14:paraId="2AC57CB0" w14:textId="77777777" w:rsidR="009365E8" w:rsidRPr="00AB7350" w:rsidRDefault="009365E8">
            <w:pPr>
              <w:rPr>
                <w:rFonts w:ascii="Arial" w:hAnsi="Arial" w:cs="Arial"/>
              </w:rPr>
            </w:pPr>
          </w:p>
        </w:tc>
        <w:tc>
          <w:tcPr>
            <w:tcW w:w="2880" w:type="dxa"/>
          </w:tcPr>
          <w:p w14:paraId="5186B13D" w14:textId="77777777" w:rsidR="009365E8" w:rsidRPr="00AB7350" w:rsidRDefault="009365E8">
            <w:pPr>
              <w:rPr>
                <w:rFonts w:ascii="Arial" w:hAnsi="Arial" w:cs="Arial"/>
              </w:rPr>
            </w:pPr>
          </w:p>
        </w:tc>
        <w:tc>
          <w:tcPr>
            <w:tcW w:w="3704" w:type="dxa"/>
          </w:tcPr>
          <w:p w14:paraId="6C57C439" w14:textId="77777777" w:rsidR="009365E8" w:rsidRPr="00AB7350" w:rsidRDefault="009365E8">
            <w:pPr>
              <w:rPr>
                <w:rFonts w:ascii="Arial" w:hAnsi="Arial" w:cs="Arial"/>
              </w:rPr>
            </w:pPr>
          </w:p>
        </w:tc>
      </w:tr>
      <w:tr w:rsidR="009365E8" w:rsidRPr="00AB7350" w14:paraId="3D404BC9" w14:textId="77777777" w:rsidTr="009E2670">
        <w:tc>
          <w:tcPr>
            <w:tcW w:w="2880" w:type="dxa"/>
          </w:tcPr>
          <w:p w14:paraId="61319B8A" w14:textId="77777777" w:rsidR="009365E8" w:rsidRPr="00AB7350" w:rsidRDefault="009365E8">
            <w:pPr>
              <w:rPr>
                <w:rFonts w:ascii="Arial" w:hAnsi="Arial" w:cs="Arial"/>
              </w:rPr>
            </w:pPr>
          </w:p>
        </w:tc>
        <w:tc>
          <w:tcPr>
            <w:tcW w:w="2880" w:type="dxa"/>
          </w:tcPr>
          <w:p w14:paraId="31A560F4" w14:textId="77777777" w:rsidR="009365E8" w:rsidRPr="00AB7350" w:rsidRDefault="009365E8">
            <w:pPr>
              <w:rPr>
                <w:rFonts w:ascii="Arial" w:hAnsi="Arial" w:cs="Arial"/>
              </w:rPr>
            </w:pPr>
          </w:p>
        </w:tc>
        <w:tc>
          <w:tcPr>
            <w:tcW w:w="3704" w:type="dxa"/>
          </w:tcPr>
          <w:p w14:paraId="70DF735C" w14:textId="77777777" w:rsidR="009365E8" w:rsidRPr="00AB7350" w:rsidRDefault="009365E8">
            <w:pPr>
              <w:rPr>
                <w:rFonts w:ascii="Arial" w:hAnsi="Arial" w:cs="Arial"/>
              </w:rPr>
            </w:pPr>
          </w:p>
        </w:tc>
      </w:tr>
    </w:tbl>
    <w:p w14:paraId="49D9B3DA" w14:textId="77777777" w:rsidR="009365E8" w:rsidRPr="00AB7350" w:rsidRDefault="003A5E2B">
      <w:pPr>
        <w:pStyle w:val="Heading1"/>
        <w:rPr>
          <w:rFonts w:ascii="Arial" w:hAnsi="Arial" w:cs="Arial"/>
        </w:rPr>
      </w:pPr>
      <w:r w:rsidRPr="00AB7350">
        <w:rPr>
          <w:rFonts w:ascii="Arial" w:hAnsi="Arial" w:cs="Arial"/>
        </w:rPr>
        <w:t>15. Medium-Term Action Plan</w:t>
      </w:r>
    </w:p>
    <w:tbl>
      <w:tblPr>
        <w:tblStyle w:val="TableGrid"/>
        <w:tblW w:w="9464" w:type="dxa"/>
        <w:tblLook w:val="04A0" w:firstRow="1" w:lastRow="0" w:firstColumn="1" w:lastColumn="0" w:noHBand="0" w:noVBand="1"/>
      </w:tblPr>
      <w:tblGrid>
        <w:gridCol w:w="2880"/>
        <w:gridCol w:w="2880"/>
        <w:gridCol w:w="3704"/>
      </w:tblGrid>
      <w:tr w:rsidR="009365E8" w:rsidRPr="00AB7350" w14:paraId="7C42E65E" w14:textId="77777777" w:rsidTr="009E2670">
        <w:tc>
          <w:tcPr>
            <w:tcW w:w="2880" w:type="dxa"/>
          </w:tcPr>
          <w:p w14:paraId="2DEDCF4F" w14:textId="77777777" w:rsidR="009365E8" w:rsidRPr="00AB7350" w:rsidRDefault="003A5E2B">
            <w:pPr>
              <w:rPr>
                <w:rFonts w:ascii="Arial" w:hAnsi="Arial" w:cs="Arial"/>
              </w:rPr>
            </w:pPr>
            <w:r w:rsidRPr="00AB7350">
              <w:rPr>
                <w:rFonts w:ascii="Arial" w:hAnsi="Arial" w:cs="Arial"/>
              </w:rPr>
              <w:t>Action</w:t>
            </w:r>
          </w:p>
        </w:tc>
        <w:tc>
          <w:tcPr>
            <w:tcW w:w="2880" w:type="dxa"/>
          </w:tcPr>
          <w:p w14:paraId="411444EF" w14:textId="77777777" w:rsidR="009365E8" w:rsidRPr="00AB7350" w:rsidRDefault="003A5E2B">
            <w:pPr>
              <w:rPr>
                <w:rFonts w:ascii="Arial" w:hAnsi="Arial" w:cs="Arial"/>
              </w:rPr>
            </w:pPr>
            <w:r w:rsidRPr="00AB7350">
              <w:rPr>
                <w:rFonts w:ascii="Arial" w:hAnsi="Arial" w:cs="Arial"/>
              </w:rPr>
              <w:t>Lead</w:t>
            </w:r>
          </w:p>
        </w:tc>
        <w:tc>
          <w:tcPr>
            <w:tcW w:w="3704" w:type="dxa"/>
          </w:tcPr>
          <w:p w14:paraId="45C8F776" w14:textId="77777777" w:rsidR="009365E8" w:rsidRPr="00AB7350" w:rsidRDefault="003A5E2B">
            <w:pPr>
              <w:rPr>
                <w:rFonts w:ascii="Arial" w:hAnsi="Arial" w:cs="Arial"/>
              </w:rPr>
            </w:pPr>
            <w:r w:rsidRPr="00AB7350">
              <w:rPr>
                <w:rFonts w:ascii="Arial" w:hAnsi="Arial" w:cs="Arial"/>
              </w:rPr>
              <w:t>Timescale</w:t>
            </w:r>
          </w:p>
        </w:tc>
      </w:tr>
      <w:tr w:rsidR="009365E8" w:rsidRPr="00AB7350" w14:paraId="79FEAD70" w14:textId="77777777" w:rsidTr="009E2670">
        <w:tc>
          <w:tcPr>
            <w:tcW w:w="2880" w:type="dxa"/>
          </w:tcPr>
          <w:p w14:paraId="114D903E" w14:textId="77777777" w:rsidR="009365E8" w:rsidRPr="00AB7350" w:rsidRDefault="003A5E2B">
            <w:pPr>
              <w:rPr>
                <w:rFonts w:ascii="Arial" w:hAnsi="Arial" w:cs="Arial"/>
              </w:rPr>
            </w:pPr>
            <w:r w:rsidRPr="00AB7350">
              <w:rPr>
                <w:rFonts w:ascii="Arial" w:hAnsi="Arial" w:cs="Arial"/>
              </w:rPr>
              <w:t xml:space="preserve">Develop outreach </w:t>
            </w:r>
            <w:proofErr w:type="spellStart"/>
            <w:r w:rsidRPr="00AB7350">
              <w:rPr>
                <w:rFonts w:ascii="Arial" w:hAnsi="Arial" w:cs="Arial"/>
              </w:rPr>
              <w:t>programme</w:t>
            </w:r>
            <w:proofErr w:type="spellEnd"/>
          </w:p>
        </w:tc>
        <w:tc>
          <w:tcPr>
            <w:tcW w:w="2880" w:type="dxa"/>
          </w:tcPr>
          <w:p w14:paraId="3F5E3DDA" w14:textId="77777777" w:rsidR="009365E8" w:rsidRPr="00AB7350" w:rsidRDefault="003A5E2B">
            <w:pPr>
              <w:rPr>
                <w:rFonts w:ascii="Arial" w:hAnsi="Arial" w:cs="Arial"/>
              </w:rPr>
            </w:pPr>
            <w:r w:rsidRPr="00AB7350">
              <w:rPr>
                <w:rFonts w:ascii="Arial" w:hAnsi="Arial" w:cs="Arial"/>
              </w:rPr>
              <w:t>Best Start Lead</w:t>
            </w:r>
          </w:p>
        </w:tc>
        <w:tc>
          <w:tcPr>
            <w:tcW w:w="3704" w:type="dxa"/>
          </w:tcPr>
          <w:p w14:paraId="200000A7" w14:textId="77777777" w:rsidR="009365E8" w:rsidRPr="00AB7350" w:rsidRDefault="003A5E2B">
            <w:pPr>
              <w:rPr>
                <w:rFonts w:ascii="Arial" w:hAnsi="Arial" w:cs="Arial"/>
              </w:rPr>
            </w:pPr>
            <w:r w:rsidRPr="00AB7350">
              <w:rPr>
                <w:rFonts w:ascii="Arial" w:hAnsi="Arial" w:cs="Arial"/>
              </w:rPr>
              <w:t>6-12 months</w:t>
            </w:r>
          </w:p>
        </w:tc>
      </w:tr>
      <w:tr w:rsidR="009365E8" w:rsidRPr="00AB7350" w14:paraId="3A413BF6" w14:textId="77777777" w:rsidTr="009E2670">
        <w:tc>
          <w:tcPr>
            <w:tcW w:w="2880" w:type="dxa"/>
          </w:tcPr>
          <w:p w14:paraId="33D28B4B" w14:textId="77777777" w:rsidR="009365E8" w:rsidRPr="00AB7350" w:rsidRDefault="009365E8">
            <w:pPr>
              <w:rPr>
                <w:rFonts w:ascii="Arial" w:hAnsi="Arial" w:cs="Arial"/>
              </w:rPr>
            </w:pPr>
          </w:p>
        </w:tc>
        <w:tc>
          <w:tcPr>
            <w:tcW w:w="2880" w:type="dxa"/>
          </w:tcPr>
          <w:p w14:paraId="37EFA3E3" w14:textId="77777777" w:rsidR="009365E8" w:rsidRPr="00AB7350" w:rsidRDefault="009365E8">
            <w:pPr>
              <w:rPr>
                <w:rFonts w:ascii="Arial" w:hAnsi="Arial" w:cs="Arial"/>
              </w:rPr>
            </w:pPr>
          </w:p>
        </w:tc>
        <w:tc>
          <w:tcPr>
            <w:tcW w:w="3704" w:type="dxa"/>
          </w:tcPr>
          <w:p w14:paraId="41C6AC2A" w14:textId="77777777" w:rsidR="009365E8" w:rsidRPr="00AB7350" w:rsidRDefault="009365E8">
            <w:pPr>
              <w:rPr>
                <w:rFonts w:ascii="Arial" w:hAnsi="Arial" w:cs="Arial"/>
              </w:rPr>
            </w:pPr>
          </w:p>
        </w:tc>
      </w:tr>
      <w:tr w:rsidR="009365E8" w:rsidRPr="00AB7350" w14:paraId="2DC44586" w14:textId="77777777" w:rsidTr="009E2670">
        <w:tc>
          <w:tcPr>
            <w:tcW w:w="2880" w:type="dxa"/>
          </w:tcPr>
          <w:p w14:paraId="4FFCBC07" w14:textId="77777777" w:rsidR="009365E8" w:rsidRPr="00AB7350" w:rsidRDefault="009365E8">
            <w:pPr>
              <w:rPr>
                <w:rFonts w:ascii="Arial" w:hAnsi="Arial" w:cs="Arial"/>
              </w:rPr>
            </w:pPr>
          </w:p>
        </w:tc>
        <w:tc>
          <w:tcPr>
            <w:tcW w:w="2880" w:type="dxa"/>
          </w:tcPr>
          <w:p w14:paraId="1728B4D0" w14:textId="77777777" w:rsidR="009365E8" w:rsidRPr="00AB7350" w:rsidRDefault="009365E8">
            <w:pPr>
              <w:rPr>
                <w:rFonts w:ascii="Arial" w:hAnsi="Arial" w:cs="Arial"/>
              </w:rPr>
            </w:pPr>
          </w:p>
        </w:tc>
        <w:tc>
          <w:tcPr>
            <w:tcW w:w="3704" w:type="dxa"/>
          </w:tcPr>
          <w:p w14:paraId="34959D4B" w14:textId="77777777" w:rsidR="009365E8" w:rsidRPr="00AB7350" w:rsidRDefault="009365E8">
            <w:pPr>
              <w:rPr>
                <w:rFonts w:ascii="Arial" w:hAnsi="Arial" w:cs="Arial"/>
              </w:rPr>
            </w:pPr>
          </w:p>
        </w:tc>
      </w:tr>
      <w:tr w:rsidR="009365E8" w:rsidRPr="00AB7350" w14:paraId="7BD58BA2" w14:textId="77777777" w:rsidTr="009E2670">
        <w:tc>
          <w:tcPr>
            <w:tcW w:w="2880" w:type="dxa"/>
          </w:tcPr>
          <w:p w14:paraId="4357A966" w14:textId="77777777" w:rsidR="009365E8" w:rsidRPr="00AB7350" w:rsidRDefault="009365E8">
            <w:pPr>
              <w:rPr>
                <w:rFonts w:ascii="Arial" w:hAnsi="Arial" w:cs="Arial"/>
              </w:rPr>
            </w:pPr>
          </w:p>
        </w:tc>
        <w:tc>
          <w:tcPr>
            <w:tcW w:w="2880" w:type="dxa"/>
          </w:tcPr>
          <w:p w14:paraId="44690661" w14:textId="77777777" w:rsidR="009365E8" w:rsidRPr="00AB7350" w:rsidRDefault="009365E8">
            <w:pPr>
              <w:rPr>
                <w:rFonts w:ascii="Arial" w:hAnsi="Arial" w:cs="Arial"/>
              </w:rPr>
            </w:pPr>
          </w:p>
        </w:tc>
        <w:tc>
          <w:tcPr>
            <w:tcW w:w="3704" w:type="dxa"/>
          </w:tcPr>
          <w:p w14:paraId="74539910" w14:textId="77777777" w:rsidR="009365E8" w:rsidRPr="00AB7350" w:rsidRDefault="009365E8">
            <w:pPr>
              <w:rPr>
                <w:rFonts w:ascii="Arial" w:hAnsi="Arial" w:cs="Arial"/>
              </w:rPr>
            </w:pPr>
          </w:p>
        </w:tc>
      </w:tr>
      <w:tr w:rsidR="009365E8" w:rsidRPr="00AB7350" w14:paraId="5A7E0CF2" w14:textId="77777777" w:rsidTr="009E2670">
        <w:tc>
          <w:tcPr>
            <w:tcW w:w="2880" w:type="dxa"/>
          </w:tcPr>
          <w:p w14:paraId="60FA6563" w14:textId="77777777" w:rsidR="009365E8" w:rsidRPr="00AB7350" w:rsidRDefault="009365E8">
            <w:pPr>
              <w:rPr>
                <w:rFonts w:ascii="Arial" w:hAnsi="Arial" w:cs="Arial"/>
              </w:rPr>
            </w:pPr>
          </w:p>
        </w:tc>
        <w:tc>
          <w:tcPr>
            <w:tcW w:w="2880" w:type="dxa"/>
          </w:tcPr>
          <w:p w14:paraId="1AC5CDBE" w14:textId="77777777" w:rsidR="009365E8" w:rsidRPr="00AB7350" w:rsidRDefault="009365E8">
            <w:pPr>
              <w:rPr>
                <w:rFonts w:ascii="Arial" w:hAnsi="Arial" w:cs="Arial"/>
              </w:rPr>
            </w:pPr>
          </w:p>
        </w:tc>
        <w:tc>
          <w:tcPr>
            <w:tcW w:w="3704" w:type="dxa"/>
          </w:tcPr>
          <w:p w14:paraId="342D4C27" w14:textId="77777777" w:rsidR="009365E8" w:rsidRPr="00AB7350" w:rsidRDefault="009365E8">
            <w:pPr>
              <w:rPr>
                <w:rFonts w:ascii="Arial" w:hAnsi="Arial" w:cs="Arial"/>
              </w:rPr>
            </w:pPr>
          </w:p>
        </w:tc>
      </w:tr>
    </w:tbl>
    <w:p w14:paraId="0C9595B6" w14:textId="77777777" w:rsidR="009365E8" w:rsidRPr="00AB7350" w:rsidRDefault="003A5E2B">
      <w:pPr>
        <w:pStyle w:val="Heading1"/>
        <w:rPr>
          <w:rFonts w:ascii="Arial" w:hAnsi="Arial" w:cs="Arial"/>
        </w:rPr>
      </w:pPr>
      <w:r w:rsidRPr="00AB7350">
        <w:rPr>
          <w:rFonts w:ascii="Arial" w:hAnsi="Arial" w:cs="Arial"/>
        </w:rPr>
        <w:t>16. Long-Term Action Plan</w:t>
      </w:r>
    </w:p>
    <w:tbl>
      <w:tblPr>
        <w:tblStyle w:val="TableGrid"/>
        <w:tblW w:w="9532" w:type="dxa"/>
        <w:tblLook w:val="04A0" w:firstRow="1" w:lastRow="0" w:firstColumn="1" w:lastColumn="0" w:noHBand="0" w:noVBand="1"/>
      </w:tblPr>
      <w:tblGrid>
        <w:gridCol w:w="3784"/>
        <w:gridCol w:w="3784"/>
        <w:gridCol w:w="1964"/>
      </w:tblGrid>
      <w:tr w:rsidR="009365E8" w:rsidRPr="00AB7350" w14:paraId="68B36740" w14:textId="77777777" w:rsidTr="009E2670">
        <w:trPr>
          <w:trHeight w:val="252"/>
        </w:trPr>
        <w:tc>
          <w:tcPr>
            <w:tcW w:w="3784" w:type="dxa"/>
          </w:tcPr>
          <w:p w14:paraId="560DA689" w14:textId="77777777" w:rsidR="009365E8" w:rsidRPr="00AB7350" w:rsidRDefault="003A5E2B">
            <w:pPr>
              <w:rPr>
                <w:rFonts w:ascii="Arial" w:hAnsi="Arial" w:cs="Arial"/>
              </w:rPr>
            </w:pPr>
            <w:r w:rsidRPr="00AB7350">
              <w:rPr>
                <w:rFonts w:ascii="Arial" w:hAnsi="Arial" w:cs="Arial"/>
              </w:rPr>
              <w:t>Action</w:t>
            </w:r>
          </w:p>
        </w:tc>
        <w:tc>
          <w:tcPr>
            <w:tcW w:w="3784" w:type="dxa"/>
          </w:tcPr>
          <w:p w14:paraId="4373C344" w14:textId="77777777" w:rsidR="009365E8" w:rsidRPr="00AB7350" w:rsidRDefault="003A5E2B">
            <w:pPr>
              <w:rPr>
                <w:rFonts w:ascii="Arial" w:hAnsi="Arial" w:cs="Arial"/>
              </w:rPr>
            </w:pPr>
            <w:r w:rsidRPr="00AB7350">
              <w:rPr>
                <w:rFonts w:ascii="Arial" w:hAnsi="Arial" w:cs="Arial"/>
              </w:rPr>
              <w:t>Lead</w:t>
            </w:r>
          </w:p>
        </w:tc>
        <w:tc>
          <w:tcPr>
            <w:tcW w:w="1964" w:type="dxa"/>
          </w:tcPr>
          <w:p w14:paraId="1D2B647D" w14:textId="77777777" w:rsidR="009365E8" w:rsidRPr="00AB7350" w:rsidRDefault="003A5E2B">
            <w:pPr>
              <w:rPr>
                <w:rFonts w:ascii="Arial" w:hAnsi="Arial" w:cs="Arial"/>
              </w:rPr>
            </w:pPr>
            <w:r w:rsidRPr="00AB7350">
              <w:rPr>
                <w:rFonts w:ascii="Arial" w:hAnsi="Arial" w:cs="Arial"/>
              </w:rPr>
              <w:t>Timescale</w:t>
            </w:r>
          </w:p>
        </w:tc>
      </w:tr>
      <w:tr w:rsidR="009365E8" w:rsidRPr="00AB7350" w14:paraId="1945EC2F" w14:textId="77777777" w:rsidTr="009E2670">
        <w:trPr>
          <w:trHeight w:val="515"/>
        </w:trPr>
        <w:tc>
          <w:tcPr>
            <w:tcW w:w="3784" w:type="dxa"/>
          </w:tcPr>
          <w:p w14:paraId="0758462C" w14:textId="77777777" w:rsidR="009365E8" w:rsidRPr="00AB7350" w:rsidRDefault="003A5E2B">
            <w:pPr>
              <w:rPr>
                <w:rFonts w:ascii="Arial" w:hAnsi="Arial" w:cs="Arial"/>
              </w:rPr>
            </w:pPr>
            <w:r w:rsidRPr="00AB7350">
              <w:rPr>
                <w:rFonts w:ascii="Arial" w:hAnsi="Arial" w:cs="Arial"/>
              </w:rPr>
              <w:t>Establish additional network site</w:t>
            </w:r>
          </w:p>
        </w:tc>
        <w:tc>
          <w:tcPr>
            <w:tcW w:w="3784" w:type="dxa"/>
          </w:tcPr>
          <w:p w14:paraId="738CCE85" w14:textId="77777777" w:rsidR="009365E8" w:rsidRPr="00AB7350" w:rsidRDefault="003A5E2B">
            <w:pPr>
              <w:rPr>
                <w:rFonts w:ascii="Arial" w:hAnsi="Arial" w:cs="Arial"/>
              </w:rPr>
            </w:pPr>
            <w:r w:rsidRPr="00AB7350">
              <w:rPr>
                <w:rFonts w:ascii="Arial" w:hAnsi="Arial" w:cs="Arial"/>
              </w:rPr>
              <w:t>Partnership Board</w:t>
            </w:r>
          </w:p>
        </w:tc>
        <w:tc>
          <w:tcPr>
            <w:tcW w:w="1964" w:type="dxa"/>
          </w:tcPr>
          <w:p w14:paraId="4721F47C" w14:textId="77777777" w:rsidR="009365E8" w:rsidRPr="00AB7350" w:rsidRDefault="003A5E2B">
            <w:pPr>
              <w:rPr>
                <w:rFonts w:ascii="Arial" w:hAnsi="Arial" w:cs="Arial"/>
              </w:rPr>
            </w:pPr>
            <w:r w:rsidRPr="00AB7350">
              <w:rPr>
                <w:rFonts w:ascii="Arial" w:hAnsi="Arial" w:cs="Arial"/>
              </w:rPr>
              <w:t>12+ months</w:t>
            </w:r>
          </w:p>
        </w:tc>
      </w:tr>
      <w:tr w:rsidR="009365E8" w:rsidRPr="00AB7350" w14:paraId="3572E399" w14:textId="77777777" w:rsidTr="009E2670">
        <w:trPr>
          <w:trHeight w:val="252"/>
        </w:trPr>
        <w:tc>
          <w:tcPr>
            <w:tcW w:w="3784" w:type="dxa"/>
          </w:tcPr>
          <w:p w14:paraId="6CEB15CE" w14:textId="77777777" w:rsidR="009365E8" w:rsidRPr="00AB7350" w:rsidRDefault="009365E8">
            <w:pPr>
              <w:rPr>
                <w:rFonts w:ascii="Arial" w:hAnsi="Arial" w:cs="Arial"/>
              </w:rPr>
            </w:pPr>
          </w:p>
        </w:tc>
        <w:tc>
          <w:tcPr>
            <w:tcW w:w="3784" w:type="dxa"/>
          </w:tcPr>
          <w:p w14:paraId="66518E39" w14:textId="77777777" w:rsidR="009365E8" w:rsidRPr="00AB7350" w:rsidRDefault="009365E8">
            <w:pPr>
              <w:rPr>
                <w:rFonts w:ascii="Arial" w:hAnsi="Arial" w:cs="Arial"/>
              </w:rPr>
            </w:pPr>
          </w:p>
        </w:tc>
        <w:tc>
          <w:tcPr>
            <w:tcW w:w="1964" w:type="dxa"/>
          </w:tcPr>
          <w:p w14:paraId="7E75FCD0" w14:textId="77777777" w:rsidR="009365E8" w:rsidRPr="00AB7350" w:rsidRDefault="009365E8">
            <w:pPr>
              <w:rPr>
                <w:rFonts w:ascii="Arial" w:hAnsi="Arial" w:cs="Arial"/>
              </w:rPr>
            </w:pPr>
          </w:p>
        </w:tc>
      </w:tr>
      <w:tr w:rsidR="009365E8" w:rsidRPr="00AB7350" w14:paraId="10FDAA0E" w14:textId="77777777" w:rsidTr="009E2670">
        <w:trPr>
          <w:trHeight w:val="252"/>
        </w:trPr>
        <w:tc>
          <w:tcPr>
            <w:tcW w:w="3784" w:type="dxa"/>
          </w:tcPr>
          <w:p w14:paraId="774AF2BF" w14:textId="77777777" w:rsidR="009365E8" w:rsidRPr="00AB7350" w:rsidRDefault="009365E8">
            <w:pPr>
              <w:rPr>
                <w:rFonts w:ascii="Arial" w:hAnsi="Arial" w:cs="Arial"/>
              </w:rPr>
            </w:pPr>
          </w:p>
        </w:tc>
        <w:tc>
          <w:tcPr>
            <w:tcW w:w="3784" w:type="dxa"/>
          </w:tcPr>
          <w:p w14:paraId="7A292896" w14:textId="77777777" w:rsidR="009365E8" w:rsidRPr="00AB7350" w:rsidRDefault="009365E8">
            <w:pPr>
              <w:rPr>
                <w:rFonts w:ascii="Arial" w:hAnsi="Arial" w:cs="Arial"/>
              </w:rPr>
            </w:pPr>
          </w:p>
        </w:tc>
        <w:tc>
          <w:tcPr>
            <w:tcW w:w="1964" w:type="dxa"/>
          </w:tcPr>
          <w:p w14:paraId="2191599E" w14:textId="77777777" w:rsidR="009365E8" w:rsidRPr="00AB7350" w:rsidRDefault="009365E8">
            <w:pPr>
              <w:rPr>
                <w:rFonts w:ascii="Arial" w:hAnsi="Arial" w:cs="Arial"/>
              </w:rPr>
            </w:pPr>
          </w:p>
        </w:tc>
      </w:tr>
      <w:tr w:rsidR="009365E8" w:rsidRPr="00AB7350" w14:paraId="7673E5AE" w14:textId="77777777" w:rsidTr="009E2670">
        <w:trPr>
          <w:trHeight w:val="262"/>
        </w:trPr>
        <w:tc>
          <w:tcPr>
            <w:tcW w:w="3784" w:type="dxa"/>
          </w:tcPr>
          <w:p w14:paraId="041D98D7" w14:textId="77777777" w:rsidR="009365E8" w:rsidRPr="00AB7350" w:rsidRDefault="009365E8">
            <w:pPr>
              <w:rPr>
                <w:rFonts w:ascii="Arial" w:hAnsi="Arial" w:cs="Arial"/>
              </w:rPr>
            </w:pPr>
          </w:p>
        </w:tc>
        <w:tc>
          <w:tcPr>
            <w:tcW w:w="3784" w:type="dxa"/>
          </w:tcPr>
          <w:p w14:paraId="5AB7C0C5" w14:textId="77777777" w:rsidR="009365E8" w:rsidRPr="00AB7350" w:rsidRDefault="009365E8">
            <w:pPr>
              <w:rPr>
                <w:rFonts w:ascii="Arial" w:hAnsi="Arial" w:cs="Arial"/>
              </w:rPr>
            </w:pPr>
          </w:p>
        </w:tc>
        <w:tc>
          <w:tcPr>
            <w:tcW w:w="1964" w:type="dxa"/>
          </w:tcPr>
          <w:p w14:paraId="55B33694" w14:textId="77777777" w:rsidR="009365E8" w:rsidRPr="00AB7350" w:rsidRDefault="009365E8">
            <w:pPr>
              <w:rPr>
                <w:rFonts w:ascii="Arial" w:hAnsi="Arial" w:cs="Arial"/>
              </w:rPr>
            </w:pPr>
          </w:p>
        </w:tc>
      </w:tr>
      <w:tr w:rsidR="009365E8" w:rsidRPr="00AB7350" w14:paraId="4455F193" w14:textId="77777777" w:rsidTr="009E2670">
        <w:trPr>
          <w:trHeight w:val="252"/>
        </w:trPr>
        <w:tc>
          <w:tcPr>
            <w:tcW w:w="3784" w:type="dxa"/>
          </w:tcPr>
          <w:p w14:paraId="1C2776EB" w14:textId="77777777" w:rsidR="009365E8" w:rsidRPr="00AB7350" w:rsidRDefault="009365E8">
            <w:pPr>
              <w:rPr>
                <w:rFonts w:ascii="Arial" w:hAnsi="Arial" w:cs="Arial"/>
              </w:rPr>
            </w:pPr>
          </w:p>
        </w:tc>
        <w:tc>
          <w:tcPr>
            <w:tcW w:w="3784" w:type="dxa"/>
          </w:tcPr>
          <w:p w14:paraId="15342E60" w14:textId="77777777" w:rsidR="009365E8" w:rsidRPr="00AB7350" w:rsidRDefault="009365E8">
            <w:pPr>
              <w:rPr>
                <w:rFonts w:ascii="Arial" w:hAnsi="Arial" w:cs="Arial"/>
              </w:rPr>
            </w:pPr>
          </w:p>
        </w:tc>
        <w:tc>
          <w:tcPr>
            <w:tcW w:w="1964" w:type="dxa"/>
          </w:tcPr>
          <w:p w14:paraId="5EB89DE8" w14:textId="77777777" w:rsidR="009365E8" w:rsidRPr="00AB7350" w:rsidRDefault="009365E8">
            <w:pPr>
              <w:rPr>
                <w:rFonts w:ascii="Arial" w:hAnsi="Arial" w:cs="Arial"/>
              </w:rPr>
            </w:pPr>
          </w:p>
        </w:tc>
      </w:tr>
    </w:tbl>
    <w:p w14:paraId="41F209FC" w14:textId="77777777" w:rsidR="009365E8" w:rsidRPr="00AB7350" w:rsidRDefault="79E25196">
      <w:pPr>
        <w:pStyle w:val="Heading1"/>
        <w:rPr>
          <w:rFonts w:ascii="Arial" w:hAnsi="Arial" w:cs="Arial"/>
        </w:rPr>
      </w:pPr>
      <w:r w:rsidRPr="00AB7350">
        <w:rPr>
          <w:rFonts w:ascii="Arial" w:hAnsi="Arial" w:cs="Arial"/>
        </w:rPr>
        <w:t>Family Feedback</w:t>
      </w:r>
    </w:p>
    <w:p w14:paraId="6F04BA61" w14:textId="3FDCFD04" w:rsidR="79E25196" w:rsidRPr="00AB7350" w:rsidRDefault="79E25196" w:rsidP="79E25196">
      <w:pPr>
        <w:rPr>
          <w:rFonts w:ascii="Arial" w:hAnsi="Arial" w:cs="Arial"/>
        </w:rPr>
      </w:pPr>
    </w:p>
    <w:p w14:paraId="59062152" w14:textId="77777777" w:rsidR="009365E8" w:rsidRPr="00AB7350" w:rsidRDefault="79E25196">
      <w:pPr>
        <w:rPr>
          <w:rFonts w:ascii="Arial" w:hAnsi="Arial" w:cs="Arial"/>
        </w:rPr>
      </w:pPr>
      <w:r w:rsidRPr="00AB7350">
        <w:rPr>
          <w:rFonts w:ascii="Arial" w:hAnsi="Arial" w:cs="Arial"/>
        </w:rPr>
        <w:t>What families tell us works well: ______________________________</w:t>
      </w:r>
    </w:p>
    <w:p w14:paraId="423029F8" w14:textId="6FD20D8F" w:rsidR="79E25196" w:rsidRPr="00AB7350" w:rsidRDefault="79E25196">
      <w:pPr>
        <w:rPr>
          <w:rFonts w:ascii="Arial" w:hAnsi="Arial" w:cs="Arial"/>
        </w:rPr>
      </w:pPr>
    </w:p>
    <w:p w14:paraId="6C66BD42" w14:textId="77777777" w:rsidR="009365E8" w:rsidRPr="00AB7350" w:rsidRDefault="79E25196">
      <w:pPr>
        <w:rPr>
          <w:rFonts w:ascii="Arial" w:hAnsi="Arial" w:cs="Arial"/>
        </w:rPr>
      </w:pPr>
      <w:r w:rsidRPr="00AB7350">
        <w:rPr>
          <w:rFonts w:ascii="Arial" w:hAnsi="Arial" w:cs="Arial"/>
        </w:rPr>
        <w:t>What families tell us needs improvement: _______________________</w:t>
      </w:r>
    </w:p>
    <w:p w14:paraId="06DEA1C7" w14:textId="57874A25" w:rsidR="79E25196" w:rsidRPr="00AB7350" w:rsidRDefault="79E25196">
      <w:pPr>
        <w:rPr>
          <w:rFonts w:ascii="Arial" w:hAnsi="Arial" w:cs="Arial"/>
        </w:rPr>
      </w:pPr>
    </w:p>
    <w:p w14:paraId="486645AD" w14:textId="77777777" w:rsidR="009365E8" w:rsidRPr="00AB7350" w:rsidRDefault="003A5E2B">
      <w:pPr>
        <w:rPr>
          <w:rFonts w:ascii="Arial" w:hAnsi="Arial" w:cs="Arial"/>
        </w:rPr>
      </w:pPr>
      <w:r w:rsidRPr="00AB7350">
        <w:rPr>
          <w:rFonts w:ascii="Arial" w:hAnsi="Arial" w:cs="Arial"/>
        </w:rPr>
        <w:t>Communities currently underrepresented: _______________________</w:t>
      </w:r>
    </w:p>
    <w:p w14:paraId="6C9E00A9" w14:textId="1B81478D" w:rsidR="009365E8" w:rsidRPr="00AB7350" w:rsidRDefault="009365E8" w:rsidP="79E25196">
      <w:pPr>
        <w:pStyle w:val="Heading1"/>
        <w:rPr>
          <w:rFonts w:ascii="Arial" w:hAnsi="Arial" w:cs="Arial"/>
        </w:rPr>
      </w:pPr>
    </w:p>
    <w:sectPr w:rsidR="009365E8" w:rsidRPr="00AB73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6048148">
    <w:abstractNumId w:val="5"/>
  </w:num>
  <w:num w:numId="2" w16cid:durableId="1660496751">
    <w:abstractNumId w:val="0"/>
  </w:num>
  <w:num w:numId="3" w16cid:durableId="1961455510">
    <w:abstractNumId w:val="1"/>
  </w:num>
  <w:num w:numId="4" w16cid:durableId="2079281413">
    <w:abstractNumId w:val="8"/>
  </w:num>
  <w:num w:numId="5" w16cid:durableId="2115441627">
    <w:abstractNumId w:val="7"/>
  </w:num>
  <w:num w:numId="6" w16cid:durableId="226189767">
    <w:abstractNumId w:val="6"/>
  </w:num>
  <w:num w:numId="7" w16cid:durableId="6294174">
    <w:abstractNumId w:val="4"/>
  </w:num>
  <w:num w:numId="8" w16cid:durableId="648363311">
    <w:abstractNumId w:val="2"/>
  </w:num>
  <w:num w:numId="9" w16cid:durableId="727188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24B6"/>
    <w:rsid w:val="0029639D"/>
    <w:rsid w:val="00326F90"/>
    <w:rsid w:val="003A5E2B"/>
    <w:rsid w:val="00687FB1"/>
    <w:rsid w:val="008C6765"/>
    <w:rsid w:val="009365E8"/>
    <w:rsid w:val="009E2670"/>
    <w:rsid w:val="00AA1D8D"/>
    <w:rsid w:val="00AB7350"/>
    <w:rsid w:val="00B47730"/>
    <w:rsid w:val="00BB6123"/>
    <w:rsid w:val="00BC0894"/>
    <w:rsid w:val="00C50805"/>
    <w:rsid w:val="00CB0664"/>
    <w:rsid w:val="00D55DC5"/>
    <w:rsid w:val="00E33C6B"/>
    <w:rsid w:val="00FC693F"/>
    <w:rsid w:val="00FF3664"/>
    <w:rsid w:val="79E25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1C43DF0-A7CD-4AF4-9AA2-342BCF6E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6"/>
      </w:numPr>
      <w:contextualSpacing/>
    </w:pPr>
  </w:style>
  <w:style w:type="paragraph" w:styleId="ListBullet3">
    <w:name w:val="List Bullet 3"/>
    <w:basedOn w:val="Normal"/>
    <w:uiPriority w:val="99"/>
    <w:unhideWhenUsed/>
    <w:rsid w:val="00326F90"/>
    <w:pPr>
      <w:numPr>
        <w:numId w:val="1"/>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
    <w:name w:val="Colorful Shading -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
    <w:name w:val="Colorful Shading -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
    <w:name w:val="Colorful Shading -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
    <w:name w:val="Colorful Shading -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
    <w:name w:val="Colorful Shading -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
    <w:name w:val="Colorful Shading -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
    <w:name w:val="Colorful List -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
    <w:name w:val="Colorful List -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
    <w:name w:val="Colorful List -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
    <w:name w:val="Colorful List -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
    <w:name w:val="Colorful List -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
    <w:name w:val="Colorful List -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
    <w:name w:val="Colorful Grid -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
    <w:name w:val="Colorful Grid -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
    <w:name w:val="Colorful Grid -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
    <w:name w:val="Colorful Grid -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
    <w:name w:val="Colorful Grid -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
    <w:name w:val="Colorful Grid -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475</Words>
  <Characters>2712</Characters>
  <Application>Microsoft Office Word</Application>
  <DocSecurity>0</DocSecurity>
  <Lines>22</Lines>
  <Paragraphs>6</Paragraphs>
  <ScaleCrop>false</ScaleCrop>
  <Manager/>
  <Company/>
  <LinksUpToDate>false</LinksUpToDate>
  <CharactersWithSpaces>3181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Allen</dc:creator>
  <cp:keywords/>
  <dc:description>generated by python-docx</dc:description>
  <cp:lastModifiedBy>Sabah Yusuf</cp:lastModifiedBy>
  <cp:revision>2</cp:revision>
  <dcterms:created xsi:type="dcterms:W3CDTF">2026-07-16T11:19:00Z</dcterms:created>
  <dcterms:modified xsi:type="dcterms:W3CDTF">2026-07-16T11:19:00Z</dcterms:modified>
  <cp:category/>
</cp:coreProperties>
</file>