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BFF5F" w14:textId="77777777" w:rsidR="00501D10" w:rsidRPr="00173464" w:rsidRDefault="00974F78">
      <w:pPr>
        <w:jc w:val="center"/>
        <w:rPr>
          <w:rFonts w:ascii="Arial" w:hAnsi="Arial" w:cs="Arial"/>
        </w:rPr>
      </w:pPr>
      <w:r w:rsidRPr="00173464">
        <w:rPr>
          <w:rFonts w:ascii="Arial" w:hAnsi="Arial" w:cs="Arial"/>
          <w:noProof/>
        </w:rPr>
        <w:drawing>
          <wp:inline distT="0" distB="0" distL="0" distR="0" wp14:anchorId="36218043" wp14:editId="3E42587E">
            <wp:extent cx="2011680" cy="99798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11680" cy="997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00AA37" w14:textId="77777777" w:rsidR="00501D10" w:rsidRPr="00173464" w:rsidRDefault="00974F78">
      <w:pPr>
        <w:jc w:val="center"/>
        <w:rPr>
          <w:rFonts w:ascii="Arial" w:hAnsi="Arial" w:cs="Arial"/>
        </w:rPr>
      </w:pPr>
      <w:r w:rsidRPr="00173464">
        <w:rPr>
          <w:rFonts w:ascii="Arial" w:hAnsi="Arial" w:cs="Arial"/>
          <w:b/>
        </w:rPr>
        <w:t>Network Site Suitability Assessment Template</w:t>
      </w:r>
    </w:p>
    <w:p w14:paraId="0C8EDD7F" w14:textId="77777777" w:rsidR="00501D10" w:rsidRPr="00173464" w:rsidRDefault="00974F78">
      <w:pPr>
        <w:jc w:val="center"/>
        <w:rPr>
          <w:rFonts w:ascii="Arial" w:hAnsi="Arial" w:cs="Arial"/>
        </w:rPr>
      </w:pPr>
      <w:r w:rsidRPr="00173464">
        <w:rPr>
          <w:rFonts w:ascii="Arial" w:hAnsi="Arial" w:cs="Arial"/>
        </w:rPr>
        <w:t>Best Start Network Sites</w:t>
      </w:r>
    </w:p>
    <w:p w14:paraId="5FD3F89F" w14:textId="77777777" w:rsidR="00501D10" w:rsidRPr="00173464" w:rsidRDefault="00974F78">
      <w:pPr>
        <w:rPr>
          <w:rFonts w:ascii="Arial" w:hAnsi="Arial" w:cs="Arial"/>
        </w:rPr>
      </w:pPr>
      <w:r w:rsidRPr="00173464">
        <w:rPr>
          <w:rFonts w:ascii="Arial" w:hAnsi="Arial" w:cs="Arial"/>
        </w:rPr>
        <w:t>Purpose: Assess suitability of proposed and existing Network Sites.</w:t>
      </w:r>
    </w:p>
    <w:p w14:paraId="61F5E166" w14:textId="77777777" w:rsidR="00501D10" w:rsidRPr="00173464" w:rsidRDefault="00974F78">
      <w:pPr>
        <w:pStyle w:val="Heading1"/>
        <w:rPr>
          <w:rFonts w:ascii="Arial" w:hAnsi="Arial" w:cs="Arial"/>
        </w:rPr>
      </w:pPr>
      <w:r w:rsidRPr="00173464">
        <w:rPr>
          <w:rFonts w:ascii="Arial" w:hAnsi="Arial" w:cs="Arial"/>
        </w:rPr>
        <w:t>Site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7"/>
        <w:gridCol w:w="1725"/>
        <w:gridCol w:w="1726"/>
        <w:gridCol w:w="1725"/>
        <w:gridCol w:w="1727"/>
      </w:tblGrid>
      <w:tr w:rsidR="00501D10" w:rsidRPr="00173464" w14:paraId="1BBB577B" w14:textId="77777777">
        <w:tc>
          <w:tcPr>
            <w:tcW w:w="1728" w:type="dxa"/>
          </w:tcPr>
          <w:p w14:paraId="30D4E6A3" w14:textId="77777777" w:rsidR="00501D10" w:rsidRPr="00173464" w:rsidRDefault="00974F78">
            <w:pPr>
              <w:rPr>
                <w:rFonts w:ascii="Arial" w:hAnsi="Arial" w:cs="Arial"/>
              </w:rPr>
            </w:pPr>
            <w:r w:rsidRPr="00173464">
              <w:rPr>
                <w:rFonts w:ascii="Arial" w:hAnsi="Arial" w:cs="Arial"/>
              </w:rPr>
              <w:t>Question</w:t>
            </w:r>
          </w:p>
        </w:tc>
        <w:tc>
          <w:tcPr>
            <w:tcW w:w="1728" w:type="dxa"/>
          </w:tcPr>
          <w:p w14:paraId="72A0DA39" w14:textId="77777777" w:rsidR="00501D10" w:rsidRPr="00173464" w:rsidRDefault="00974F78">
            <w:pPr>
              <w:rPr>
                <w:rFonts w:ascii="Arial" w:hAnsi="Arial" w:cs="Arial"/>
              </w:rPr>
            </w:pPr>
            <w:r w:rsidRPr="00173464">
              <w:rPr>
                <w:rFonts w:ascii="Arial" w:hAnsi="Arial" w:cs="Arial"/>
              </w:rPr>
              <w:t>Yes</w:t>
            </w:r>
          </w:p>
        </w:tc>
        <w:tc>
          <w:tcPr>
            <w:tcW w:w="1728" w:type="dxa"/>
          </w:tcPr>
          <w:p w14:paraId="1FE0A2D6" w14:textId="77777777" w:rsidR="00501D10" w:rsidRPr="00173464" w:rsidRDefault="00974F78">
            <w:pPr>
              <w:rPr>
                <w:rFonts w:ascii="Arial" w:hAnsi="Arial" w:cs="Arial"/>
              </w:rPr>
            </w:pPr>
            <w:r w:rsidRPr="00173464">
              <w:rPr>
                <w:rFonts w:ascii="Arial" w:hAnsi="Arial" w:cs="Arial"/>
              </w:rPr>
              <w:t>Partially</w:t>
            </w:r>
          </w:p>
        </w:tc>
        <w:tc>
          <w:tcPr>
            <w:tcW w:w="1728" w:type="dxa"/>
          </w:tcPr>
          <w:p w14:paraId="07D3B567" w14:textId="77777777" w:rsidR="00501D10" w:rsidRPr="00173464" w:rsidRDefault="00974F78">
            <w:pPr>
              <w:rPr>
                <w:rFonts w:ascii="Arial" w:hAnsi="Arial" w:cs="Arial"/>
              </w:rPr>
            </w:pPr>
            <w:r w:rsidRPr="00173464">
              <w:rPr>
                <w:rFonts w:ascii="Arial" w:hAnsi="Arial" w:cs="Arial"/>
              </w:rPr>
              <w:t>No</w:t>
            </w:r>
          </w:p>
        </w:tc>
        <w:tc>
          <w:tcPr>
            <w:tcW w:w="1728" w:type="dxa"/>
          </w:tcPr>
          <w:p w14:paraId="5FE2D2BC" w14:textId="77777777" w:rsidR="00501D10" w:rsidRPr="00173464" w:rsidRDefault="00974F78">
            <w:pPr>
              <w:rPr>
                <w:rFonts w:ascii="Arial" w:hAnsi="Arial" w:cs="Arial"/>
              </w:rPr>
            </w:pPr>
            <w:r w:rsidRPr="00173464">
              <w:rPr>
                <w:rFonts w:ascii="Arial" w:hAnsi="Arial" w:cs="Arial"/>
              </w:rPr>
              <w:t>Comments</w:t>
            </w:r>
          </w:p>
        </w:tc>
      </w:tr>
      <w:tr w:rsidR="00501D10" w:rsidRPr="00173464" w14:paraId="39A72B01" w14:textId="77777777">
        <w:tc>
          <w:tcPr>
            <w:tcW w:w="1728" w:type="dxa"/>
          </w:tcPr>
          <w:p w14:paraId="7D17D3B6" w14:textId="77777777" w:rsidR="00501D10" w:rsidRPr="00173464" w:rsidRDefault="00974F78">
            <w:pPr>
              <w:rPr>
                <w:rFonts w:ascii="Arial" w:hAnsi="Arial" w:cs="Arial"/>
              </w:rPr>
            </w:pPr>
            <w:r w:rsidRPr="00173464">
              <w:rPr>
                <w:rFonts w:ascii="Arial" w:hAnsi="Arial" w:cs="Arial"/>
              </w:rPr>
              <w:t>Site Name</w:t>
            </w:r>
          </w:p>
        </w:tc>
        <w:tc>
          <w:tcPr>
            <w:tcW w:w="1728" w:type="dxa"/>
          </w:tcPr>
          <w:p w14:paraId="1621D8A4" w14:textId="77777777" w:rsidR="00501D10" w:rsidRPr="00173464" w:rsidRDefault="00501D10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2B80D83B" w14:textId="77777777" w:rsidR="00501D10" w:rsidRPr="00173464" w:rsidRDefault="00501D10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08F4224F" w14:textId="77777777" w:rsidR="00501D10" w:rsidRPr="00173464" w:rsidRDefault="00501D10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18D4E022" w14:textId="77777777" w:rsidR="00501D10" w:rsidRPr="00173464" w:rsidRDefault="00501D10">
            <w:pPr>
              <w:rPr>
                <w:rFonts w:ascii="Arial" w:hAnsi="Arial" w:cs="Arial"/>
              </w:rPr>
            </w:pPr>
          </w:p>
        </w:tc>
      </w:tr>
      <w:tr w:rsidR="00501D10" w:rsidRPr="00173464" w14:paraId="0C024E54" w14:textId="77777777">
        <w:tc>
          <w:tcPr>
            <w:tcW w:w="1728" w:type="dxa"/>
          </w:tcPr>
          <w:p w14:paraId="5D29971C" w14:textId="77777777" w:rsidR="00501D10" w:rsidRPr="00173464" w:rsidRDefault="00974F78">
            <w:pPr>
              <w:rPr>
                <w:rFonts w:ascii="Arial" w:hAnsi="Arial" w:cs="Arial"/>
              </w:rPr>
            </w:pPr>
            <w:r w:rsidRPr="00173464">
              <w:rPr>
                <w:rFonts w:ascii="Arial" w:hAnsi="Arial" w:cs="Arial"/>
              </w:rPr>
              <w:t>Address</w:t>
            </w:r>
          </w:p>
        </w:tc>
        <w:tc>
          <w:tcPr>
            <w:tcW w:w="1728" w:type="dxa"/>
          </w:tcPr>
          <w:p w14:paraId="1F96ED88" w14:textId="77777777" w:rsidR="00501D10" w:rsidRPr="00173464" w:rsidRDefault="00501D10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7C234482" w14:textId="77777777" w:rsidR="00501D10" w:rsidRPr="00173464" w:rsidRDefault="00501D10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700821B7" w14:textId="77777777" w:rsidR="00501D10" w:rsidRPr="00173464" w:rsidRDefault="00501D10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0302584E" w14:textId="77777777" w:rsidR="00501D10" w:rsidRPr="00173464" w:rsidRDefault="00501D10">
            <w:pPr>
              <w:rPr>
                <w:rFonts w:ascii="Arial" w:hAnsi="Arial" w:cs="Arial"/>
              </w:rPr>
            </w:pPr>
          </w:p>
        </w:tc>
      </w:tr>
      <w:tr w:rsidR="00501D10" w:rsidRPr="00173464" w14:paraId="4BF1710A" w14:textId="77777777">
        <w:tc>
          <w:tcPr>
            <w:tcW w:w="1728" w:type="dxa"/>
          </w:tcPr>
          <w:p w14:paraId="4F83A384" w14:textId="77777777" w:rsidR="00501D10" w:rsidRPr="00173464" w:rsidRDefault="00974F78">
            <w:pPr>
              <w:rPr>
                <w:rFonts w:ascii="Arial" w:hAnsi="Arial" w:cs="Arial"/>
              </w:rPr>
            </w:pPr>
            <w:r w:rsidRPr="00173464">
              <w:rPr>
                <w:rFonts w:ascii="Arial" w:hAnsi="Arial" w:cs="Arial"/>
              </w:rPr>
              <w:t>Organisation</w:t>
            </w:r>
          </w:p>
        </w:tc>
        <w:tc>
          <w:tcPr>
            <w:tcW w:w="1728" w:type="dxa"/>
          </w:tcPr>
          <w:p w14:paraId="0824D5DD" w14:textId="77777777" w:rsidR="00501D10" w:rsidRPr="00173464" w:rsidRDefault="00501D10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082D3E74" w14:textId="77777777" w:rsidR="00501D10" w:rsidRPr="00173464" w:rsidRDefault="00501D10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4AC1A056" w14:textId="77777777" w:rsidR="00501D10" w:rsidRPr="00173464" w:rsidRDefault="00501D10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0130E5ED" w14:textId="77777777" w:rsidR="00501D10" w:rsidRPr="00173464" w:rsidRDefault="00501D10">
            <w:pPr>
              <w:rPr>
                <w:rFonts w:ascii="Arial" w:hAnsi="Arial" w:cs="Arial"/>
              </w:rPr>
            </w:pPr>
          </w:p>
        </w:tc>
      </w:tr>
      <w:tr w:rsidR="00501D10" w:rsidRPr="00173464" w14:paraId="7E091761" w14:textId="77777777">
        <w:tc>
          <w:tcPr>
            <w:tcW w:w="1728" w:type="dxa"/>
          </w:tcPr>
          <w:p w14:paraId="088A7277" w14:textId="77777777" w:rsidR="00501D10" w:rsidRPr="00173464" w:rsidRDefault="00974F78">
            <w:pPr>
              <w:rPr>
                <w:rFonts w:ascii="Arial" w:hAnsi="Arial" w:cs="Arial"/>
              </w:rPr>
            </w:pPr>
            <w:r w:rsidRPr="00173464">
              <w:rPr>
                <w:rFonts w:ascii="Arial" w:hAnsi="Arial" w:cs="Arial"/>
              </w:rPr>
              <w:t>Assessment Date</w:t>
            </w:r>
          </w:p>
        </w:tc>
        <w:tc>
          <w:tcPr>
            <w:tcW w:w="1728" w:type="dxa"/>
          </w:tcPr>
          <w:p w14:paraId="4255F867" w14:textId="77777777" w:rsidR="00501D10" w:rsidRPr="00173464" w:rsidRDefault="00501D10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77275198" w14:textId="77777777" w:rsidR="00501D10" w:rsidRPr="00173464" w:rsidRDefault="00501D10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3A722DAE" w14:textId="77777777" w:rsidR="00501D10" w:rsidRPr="00173464" w:rsidRDefault="00501D10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494F309F" w14:textId="77777777" w:rsidR="00501D10" w:rsidRPr="00173464" w:rsidRDefault="00501D10">
            <w:pPr>
              <w:rPr>
                <w:rFonts w:ascii="Arial" w:hAnsi="Arial" w:cs="Arial"/>
              </w:rPr>
            </w:pPr>
          </w:p>
        </w:tc>
      </w:tr>
      <w:tr w:rsidR="00501D10" w:rsidRPr="00173464" w14:paraId="1AAF76B5" w14:textId="77777777">
        <w:tc>
          <w:tcPr>
            <w:tcW w:w="1728" w:type="dxa"/>
          </w:tcPr>
          <w:p w14:paraId="3DD2D95A" w14:textId="77777777" w:rsidR="00501D10" w:rsidRPr="00173464" w:rsidRDefault="00974F78">
            <w:pPr>
              <w:rPr>
                <w:rFonts w:ascii="Arial" w:hAnsi="Arial" w:cs="Arial"/>
              </w:rPr>
            </w:pPr>
            <w:r w:rsidRPr="00173464">
              <w:rPr>
                <w:rFonts w:ascii="Arial" w:hAnsi="Arial" w:cs="Arial"/>
              </w:rPr>
              <w:t>Assessor(s)</w:t>
            </w:r>
          </w:p>
        </w:tc>
        <w:tc>
          <w:tcPr>
            <w:tcW w:w="1728" w:type="dxa"/>
          </w:tcPr>
          <w:p w14:paraId="5CE927F0" w14:textId="77777777" w:rsidR="00501D10" w:rsidRPr="00173464" w:rsidRDefault="00501D10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77ADFEA5" w14:textId="77777777" w:rsidR="00501D10" w:rsidRPr="00173464" w:rsidRDefault="00501D10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690F05B0" w14:textId="77777777" w:rsidR="00501D10" w:rsidRPr="00173464" w:rsidRDefault="00501D10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005A139F" w14:textId="77777777" w:rsidR="00501D10" w:rsidRPr="00173464" w:rsidRDefault="00501D10">
            <w:pPr>
              <w:rPr>
                <w:rFonts w:ascii="Arial" w:hAnsi="Arial" w:cs="Arial"/>
              </w:rPr>
            </w:pPr>
          </w:p>
        </w:tc>
      </w:tr>
      <w:tr w:rsidR="00501D10" w:rsidRPr="00173464" w14:paraId="3AB9667E" w14:textId="77777777">
        <w:tc>
          <w:tcPr>
            <w:tcW w:w="1728" w:type="dxa"/>
          </w:tcPr>
          <w:p w14:paraId="5869BD38" w14:textId="77777777" w:rsidR="00501D10" w:rsidRPr="00173464" w:rsidRDefault="00974F78">
            <w:pPr>
              <w:rPr>
                <w:rFonts w:ascii="Arial" w:hAnsi="Arial" w:cs="Arial"/>
              </w:rPr>
            </w:pPr>
            <w:r w:rsidRPr="00173464">
              <w:rPr>
                <w:rFonts w:ascii="Arial" w:hAnsi="Arial" w:cs="Arial"/>
              </w:rPr>
              <w:t>Venue Contact</w:t>
            </w:r>
          </w:p>
        </w:tc>
        <w:tc>
          <w:tcPr>
            <w:tcW w:w="1728" w:type="dxa"/>
          </w:tcPr>
          <w:p w14:paraId="6B8CEFC7" w14:textId="77777777" w:rsidR="00501D10" w:rsidRPr="00173464" w:rsidRDefault="00501D10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18D7A0ED" w14:textId="77777777" w:rsidR="00501D10" w:rsidRPr="00173464" w:rsidRDefault="00501D10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234572D9" w14:textId="77777777" w:rsidR="00501D10" w:rsidRPr="00173464" w:rsidRDefault="00501D10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3A53C500" w14:textId="77777777" w:rsidR="00501D10" w:rsidRPr="00173464" w:rsidRDefault="00501D10">
            <w:pPr>
              <w:rPr>
                <w:rFonts w:ascii="Arial" w:hAnsi="Arial" w:cs="Arial"/>
              </w:rPr>
            </w:pPr>
          </w:p>
        </w:tc>
      </w:tr>
    </w:tbl>
    <w:p w14:paraId="759DD346" w14:textId="77777777" w:rsidR="00501D10" w:rsidRPr="00173464" w:rsidRDefault="00501D10">
      <w:pPr>
        <w:rPr>
          <w:rFonts w:ascii="Arial" w:hAnsi="Arial" w:cs="Arial"/>
        </w:rPr>
      </w:pPr>
    </w:p>
    <w:p w14:paraId="42BF2D06" w14:textId="77777777" w:rsidR="00501D10" w:rsidRPr="00173464" w:rsidRDefault="00974F78">
      <w:pPr>
        <w:pStyle w:val="Heading1"/>
        <w:rPr>
          <w:rFonts w:ascii="Arial" w:hAnsi="Arial" w:cs="Arial"/>
        </w:rPr>
      </w:pPr>
      <w:r w:rsidRPr="00173464">
        <w:rPr>
          <w:rFonts w:ascii="Arial" w:hAnsi="Arial" w:cs="Arial"/>
        </w:rPr>
        <w:t>Strategic Fit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7"/>
        <w:gridCol w:w="1725"/>
        <w:gridCol w:w="1726"/>
        <w:gridCol w:w="1725"/>
        <w:gridCol w:w="1727"/>
      </w:tblGrid>
      <w:tr w:rsidR="00501D10" w:rsidRPr="00173464" w14:paraId="3FE59046" w14:textId="77777777">
        <w:tc>
          <w:tcPr>
            <w:tcW w:w="1728" w:type="dxa"/>
          </w:tcPr>
          <w:p w14:paraId="3B2F1E1D" w14:textId="77777777" w:rsidR="00501D10" w:rsidRPr="00173464" w:rsidRDefault="00974F78">
            <w:pPr>
              <w:rPr>
                <w:rFonts w:ascii="Arial" w:hAnsi="Arial" w:cs="Arial"/>
              </w:rPr>
            </w:pPr>
            <w:r w:rsidRPr="00173464">
              <w:rPr>
                <w:rFonts w:ascii="Arial" w:hAnsi="Arial" w:cs="Arial"/>
              </w:rPr>
              <w:t>Question</w:t>
            </w:r>
          </w:p>
        </w:tc>
        <w:tc>
          <w:tcPr>
            <w:tcW w:w="1728" w:type="dxa"/>
          </w:tcPr>
          <w:p w14:paraId="19A31DB2" w14:textId="77777777" w:rsidR="00501D10" w:rsidRPr="00173464" w:rsidRDefault="00974F78">
            <w:pPr>
              <w:rPr>
                <w:rFonts w:ascii="Arial" w:hAnsi="Arial" w:cs="Arial"/>
              </w:rPr>
            </w:pPr>
            <w:r w:rsidRPr="00173464">
              <w:rPr>
                <w:rFonts w:ascii="Arial" w:hAnsi="Arial" w:cs="Arial"/>
              </w:rPr>
              <w:t>Yes</w:t>
            </w:r>
          </w:p>
        </w:tc>
        <w:tc>
          <w:tcPr>
            <w:tcW w:w="1728" w:type="dxa"/>
          </w:tcPr>
          <w:p w14:paraId="21B7035E" w14:textId="77777777" w:rsidR="00501D10" w:rsidRPr="00173464" w:rsidRDefault="00974F78">
            <w:pPr>
              <w:rPr>
                <w:rFonts w:ascii="Arial" w:hAnsi="Arial" w:cs="Arial"/>
              </w:rPr>
            </w:pPr>
            <w:r w:rsidRPr="00173464">
              <w:rPr>
                <w:rFonts w:ascii="Arial" w:hAnsi="Arial" w:cs="Arial"/>
              </w:rPr>
              <w:t>Partially</w:t>
            </w:r>
          </w:p>
        </w:tc>
        <w:tc>
          <w:tcPr>
            <w:tcW w:w="1728" w:type="dxa"/>
          </w:tcPr>
          <w:p w14:paraId="0508EE7D" w14:textId="77777777" w:rsidR="00501D10" w:rsidRPr="00173464" w:rsidRDefault="00974F78">
            <w:pPr>
              <w:rPr>
                <w:rFonts w:ascii="Arial" w:hAnsi="Arial" w:cs="Arial"/>
              </w:rPr>
            </w:pPr>
            <w:r w:rsidRPr="00173464">
              <w:rPr>
                <w:rFonts w:ascii="Arial" w:hAnsi="Arial" w:cs="Arial"/>
              </w:rPr>
              <w:t>No</w:t>
            </w:r>
          </w:p>
        </w:tc>
        <w:tc>
          <w:tcPr>
            <w:tcW w:w="1728" w:type="dxa"/>
          </w:tcPr>
          <w:p w14:paraId="42B1F3DF" w14:textId="77777777" w:rsidR="00501D10" w:rsidRPr="00173464" w:rsidRDefault="00974F78">
            <w:pPr>
              <w:rPr>
                <w:rFonts w:ascii="Arial" w:hAnsi="Arial" w:cs="Arial"/>
              </w:rPr>
            </w:pPr>
            <w:r w:rsidRPr="00173464">
              <w:rPr>
                <w:rFonts w:ascii="Arial" w:hAnsi="Arial" w:cs="Arial"/>
              </w:rPr>
              <w:t>Comments</w:t>
            </w:r>
          </w:p>
        </w:tc>
      </w:tr>
      <w:tr w:rsidR="00501D10" w:rsidRPr="00173464" w14:paraId="172F838B" w14:textId="77777777">
        <w:tc>
          <w:tcPr>
            <w:tcW w:w="1728" w:type="dxa"/>
          </w:tcPr>
          <w:p w14:paraId="64DC943C" w14:textId="77777777" w:rsidR="00501D10" w:rsidRPr="00173464" w:rsidRDefault="00974F78">
            <w:pPr>
              <w:rPr>
                <w:rFonts w:ascii="Arial" w:hAnsi="Arial" w:cs="Arial"/>
              </w:rPr>
            </w:pPr>
            <w:r w:rsidRPr="00173464">
              <w:rPr>
                <w:rFonts w:ascii="Arial" w:hAnsi="Arial" w:cs="Arial"/>
              </w:rPr>
              <w:t>Located within priority community?</w:t>
            </w:r>
          </w:p>
        </w:tc>
        <w:tc>
          <w:tcPr>
            <w:tcW w:w="1728" w:type="dxa"/>
          </w:tcPr>
          <w:p w14:paraId="7D2FB495" w14:textId="77777777" w:rsidR="00501D10" w:rsidRPr="00173464" w:rsidRDefault="00501D10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2A2FC2D3" w14:textId="77777777" w:rsidR="00501D10" w:rsidRPr="00173464" w:rsidRDefault="00501D10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0551D486" w14:textId="77777777" w:rsidR="00501D10" w:rsidRPr="00173464" w:rsidRDefault="00501D10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2F52D12D" w14:textId="77777777" w:rsidR="00501D10" w:rsidRPr="00173464" w:rsidRDefault="00501D10">
            <w:pPr>
              <w:rPr>
                <w:rFonts w:ascii="Arial" w:hAnsi="Arial" w:cs="Arial"/>
              </w:rPr>
            </w:pPr>
          </w:p>
        </w:tc>
      </w:tr>
      <w:tr w:rsidR="00501D10" w:rsidRPr="00173464" w14:paraId="46625A51" w14:textId="77777777">
        <w:tc>
          <w:tcPr>
            <w:tcW w:w="1728" w:type="dxa"/>
          </w:tcPr>
          <w:p w14:paraId="14D616F5" w14:textId="77777777" w:rsidR="00501D10" w:rsidRPr="00173464" w:rsidRDefault="00974F78">
            <w:pPr>
              <w:rPr>
                <w:rFonts w:ascii="Arial" w:hAnsi="Arial" w:cs="Arial"/>
              </w:rPr>
            </w:pPr>
            <w:r w:rsidRPr="00173464">
              <w:rPr>
                <w:rFonts w:ascii="Arial" w:hAnsi="Arial" w:cs="Arial"/>
              </w:rPr>
              <w:t>Supports Family Hub objectives?</w:t>
            </w:r>
          </w:p>
        </w:tc>
        <w:tc>
          <w:tcPr>
            <w:tcW w:w="1728" w:type="dxa"/>
          </w:tcPr>
          <w:p w14:paraId="743B75F7" w14:textId="77777777" w:rsidR="00501D10" w:rsidRPr="00173464" w:rsidRDefault="00501D10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28297114" w14:textId="77777777" w:rsidR="00501D10" w:rsidRPr="00173464" w:rsidRDefault="00501D10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58E3D8EB" w14:textId="77777777" w:rsidR="00501D10" w:rsidRPr="00173464" w:rsidRDefault="00501D10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3805823E" w14:textId="77777777" w:rsidR="00501D10" w:rsidRPr="00173464" w:rsidRDefault="00501D10">
            <w:pPr>
              <w:rPr>
                <w:rFonts w:ascii="Arial" w:hAnsi="Arial" w:cs="Arial"/>
              </w:rPr>
            </w:pPr>
          </w:p>
        </w:tc>
      </w:tr>
      <w:tr w:rsidR="00501D10" w:rsidRPr="00173464" w14:paraId="240A5560" w14:textId="77777777">
        <w:tc>
          <w:tcPr>
            <w:tcW w:w="1728" w:type="dxa"/>
          </w:tcPr>
          <w:p w14:paraId="462FAE71" w14:textId="77777777" w:rsidR="00501D10" w:rsidRPr="00173464" w:rsidRDefault="00974F78">
            <w:pPr>
              <w:rPr>
                <w:rFonts w:ascii="Arial" w:hAnsi="Arial" w:cs="Arial"/>
              </w:rPr>
            </w:pPr>
            <w:r w:rsidRPr="00173464">
              <w:rPr>
                <w:rFonts w:ascii="Arial" w:hAnsi="Arial" w:cs="Arial"/>
              </w:rPr>
              <w:t>Improves geographical coverage?</w:t>
            </w:r>
          </w:p>
        </w:tc>
        <w:tc>
          <w:tcPr>
            <w:tcW w:w="1728" w:type="dxa"/>
          </w:tcPr>
          <w:p w14:paraId="2E43F6CD" w14:textId="77777777" w:rsidR="00501D10" w:rsidRPr="00173464" w:rsidRDefault="00501D10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005FD079" w14:textId="77777777" w:rsidR="00501D10" w:rsidRPr="00173464" w:rsidRDefault="00501D10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76CD55B2" w14:textId="77777777" w:rsidR="00501D10" w:rsidRPr="00173464" w:rsidRDefault="00501D10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3E5D8028" w14:textId="77777777" w:rsidR="00501D10" w:rsidRPr="00173464" w:rsidRDefault="00501D10">
            <w:pPr>
              <w:rPr>
                <w:rFonts w:ascii="Arial" w:hAnsi="Arial" w:cs="Arial"/>
              </w:rPr>
            </w:pPr>
          </w:p>
        </w:tc>
      </w:tr>
      <w:tr w:rsidR="00501D10" w:rsidRPr="00173464" w14:paraId="7ABFD357" w14:textId="77777777">
        <w:tc>
          <w:tcPr>
            <w:tcW w:w="1728" w:type="dxa"/>
          </w:tcPr>
          <w:p w14:paraId="3B7A0B5B" w14:textId="77777777" w:rsidR="00501D10" w:rsidRPr="00173464" w:rsidRDefault="00974F78">
            <w:pPr>
              <w:rPr>
                <w:rFonts w:ascii="Arial" w:hAnsi="Arial" w:cs="Arial"/>
              </w:rPr>
            </w:pPr>
            <w:r w:rsidRPr="00173464">
              <w:rPr>
                <w:rFonts w:ascii="Arial" w:hAnsi="Arial" w:cs="Arial"/>
              </w:rPr>
              <w:t>Increases access for underserved families?</w:t>
            </w:r>
          </w:p>
        </w:tc>
        <w:tc>
          <w:tcPr>
            <w:tcW w:w="1728" w:type="dxa"/>
          </w:tcPr>
          <w:p w14:paraId="541286D6" w14:textId="77777777" w:rsidR="00501D10" w:rsidRPr="00173464" w:rsidRDefault="00501D10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65CBA558" w14:textId="77777777" w:rsidR="00501D10" w:rsidRPr="00173464" w:rsidRDefault="00501D10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5093067F" w14:textId="77777777" w:rsidR="00501D10" w:rsidRPr="00173464" w:rsidRDefault="00501D10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336D14B3" w14:textId="77777777" w:rsidR="00501D10" w:rsidRPr="00173464" w:rsidRDefault="00501D10">
            <w:pPr>
              <w:rPr>
                <w:rFonts w:ascii="Arial" w:hAnsi="Arial" w:cs="Arial"/>
              </w:rPr>
            </w:pPr>
          </w:p>
        </w:tc>
      </w:tr>
    </w:tbl>
    <w:p w14:paraId="2C1BB947" w14:textId="77777777" w:rsidR="00501D10" w:rsidRPr="00173464" w:rsidRDefault="00501D10">
      <w:pPr>
        <w:rPr>
          <w:rFonts w:ascii="Arial" w:hAnsi="Arial" w:cs="Arial"/>
        </w:rPr>
      </w:pPr>
    </w:p>
    <w:p w14:paraId="3E9F9842" w14:textId="77777777" w:rsidR="00501D10" w:rsidRPr="00173464" w:rsidRDefault="00974F78">
      <w:pPr>
        <w:pStyle w:val="Heading1"/>
        <w:rPr>
          <w:rFonts w:ascii="Arial" w:hAnsi="Arial" w:cs="Arial"/>
        </w:rPr>
      </w:pPr>
      <w:r w:rsidRPr="00173464">
        <w:rPr>
          <w:rFonts w:ascii="Arial" w:hAnsi="Arial" w:cs="Arial"/>
        </w:rPr>
        <w:t>Accessibility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7"/>
        <w:gridCol w:w="1725"/>
        <w:gridCol w:w="1726"/>
        <w:gridCol w:w="1725"/>
        <w:gridCol w:w="1727"/>
      </w:tblGrid>
      <w:tr w:rsidR="00501D10" w:rsidRPr="00173464" w14:paraId="3430E3B3" w14:textId="77777777">
        <w:tc>
          <w:tcPr>
            <w:tcW w:w="1728" w:type="dxa"/>
          </w:tcPr>
          <w:p w14:paraId="0BA0F00D" w14:textId="77777777" w:rsidR="00501D10" w:rsidRPr="00173464" w:rsidRDefault="00974F78">
            <w:pPr>
              <w:rPr>
                <w:rFonts w:ascii="Arial" w:hAnsi="Arial" w:cs="Arial"/>
              </w:rPr>
            </w:pPr>
            <w:r w:rsidRPr="00173464">
              <w:rPr>
                <w:rFonts w:ascii="Arial" w:hAnsi="Arial" w:cs="Arial"/>
              </w:rPr>
              <w:t>Question</w:t>
            </w:r>
          </w:p>
        </w:tc>
        <w:tc>
          <w:tcPr>
            <w:tcW w:w="1728" w:type="dxa"/>
          </w:tcPr>
          <w:p w14:paraId="3825CE8E" w14:textId="77777777" w:rsidR="00501D10" w:rsidRPr="00173464" w:rsidRDefault="00974F78">
            <w:pPr>
              <w:rPr>
                <w:rFonts w:ascii="Arial" w:hAnsi="Arial" w:cs="Arial"/>
              </w:rPr>
            </w:pPr>
            <w:r w:rsidRPr="00173464">
              <w:rPr>
                <w:rFonts w:ascii="Arial" w:hAnsi="Arial" w:cs="Arial"/>
              </w:rPr>
              <w:t>Yes</w:t>
            </w:r>
          </w:p>
        </w:tc>
        <w:tc>
          <w:tcPr>
            <w:tcW w:w="1728" w:type="dxa"/>
          </w:tcPr>
          <w:p w14:paraId="1D720165" w14:textId="77777777" w:rsidR="00501D10" w:rsidRPr="00173464" w:rsidRDefault="00974F78">
            <w:pPr>
              <w:rPr>
                <w:rFonts w:ascii="Arial" w:hAnsi="Arial" w:cs="Arial"/>
              </w:rPr>
            </w:pPr>
            <w:r w:rsidRPr="00173464">
              <w:rPr>
                <w:rFonts w:ascii="Arial" w:hAnsi="Arial" w:cs="Arial"/>
              </w:rPr>
              <w:t>Partially</w:t>
            </w:r>
          </w:p>
        </w:tc>
        <w:tc>
          <w:tcPr>
            <w:tcW w:w="1728" w:type="dxa"/>
          </w:tcPr>
          <w:p w14:paraId="39AC3112" w14:textId="77777777" w:rsidR="00501D10" w:rsidRPr="00173464" w:rsidRDefault="00974F78">
            <w:pPr>
              <w:rPr>
                <w:rFonts w:ascii="Arial" w:hAnsi="Arial" w:cs="Arial"/>
              </w:rPr>
            </w:pPr>
            <w:r w:rsidRPr="00173464">
              <w:rPr>
                <w:rFonts w:ascii="Arial" w:hAnsi="Arial" w:cs="Arial"/>
              </w:rPr>
              <w:t>No</w:t>
            </w:r>
          </w:p>
        </w:tc>
        <w:tc>
          <w:tcPr>
            <w:tcW w:w="1728" w:type="dxa"/>
          </w:tcPr>
          <w:p w14:paraId="1DE34DEB" w14:textId="77777777" w:rsidR="00501D10" w:rsidRPr="00173464" w:rsidRDefault="00974F78">
            <w:pPr>
              <w:rPr>
                <w:rFonts w:ascii="Arial" w:hAnsi="Arial" w:cs="Arial"/>
              </w:rPr>
            </w:pPr>
            <w:r w:rsidRPr="00173464">
              <w:rPr>
                <w:rFonts w:ascii="Arial" w:hAnsi="Arial" w:cs="Arial"/>
              </w:rPr>
              <w:t>Comments</w:t>
            </w:r>
          </w:p>
        </w:tc>
      </w:tr>
      <w:tr w:rsidR="00501D10" w:rsidRPr="00173464" w14:paraId="534FF7FF" w14:textId="77777777">
        <w:tc>
          <w:tcPr>
            <w:tcW w:w="1728" w:type="dxa"/>
          </w:tcPr>
          <w:p w14:paraId="529C0DC3" w14:textId="77777777" w:rsidR="00501D10" w:rsidRPr="00173464" w:rsidRDefault="00974F78">
            <w:pPr>
              <w:rPr>
                <w:rFonts w:ascii="Arial" w:hAnsi="Arial" w:cs="Arial"/>
              </w:rPr>
            </w:pPr>
            <w:r w:rsidRPr="00173464">
              <w:rPr>
                <w:rFonts w:ascii="Arial" w:hAnsi="Arial" w:cs="Arial"/>
              </w:rPr>
              <w:t xml:space="preserve">Accessible by public </w:t>
            </w:r>
            <w:r w:rsidRPr="00173464">
              <w:rPr>
                <w:rFonts w:ascii="Arial" w:hAnsi="Arial" w:cs="Arial"/>
              </w:rPr>
              <w:lastRenderedPageBreak/>
              <w:t>transport?</w:t>
            </w:r>
          </w:p>
        </w:tc>
        <w:tc>
          <w:tcPr>
            <w:tcW w:w="1728" w:type="dxa"/>
          </w:tcPr>
          <w:p w14:paraId="47C8D379" w14:textId="77777777" w:rsidR="00501D10" w:rsidRPr="00173464" w:rsidRDefault="00501D10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7E65966E" w14:textId="77777777" w:rsidR="00501D10" w:rsidRPr="00173464" w:rsidRDefault="00501D10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1A48F31F" w14:textId="77777777" w:rsidR="00501D10" w:rsidRPr="00173464" w:rsidRDefault="00501D10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7BA3BB28" w14:textId="77777777" w:rsidR="00501D10" w:rsidRPr="00173464" w:rsidRDefault="00501D10">
            <w:pPr>
              <w:rPr>
                <w:rFonts w:ascii="Arial" w:hAnsi="Arial" w:cs="Arial"/>
              </w:rPr>
            </w:pPr>
          </w:p>
        </w:tc>
      </w:tr>
      <w:tr w:rsidR="00501D10" w:rsidRPr="00173464" w14:paraId="7090D4C3" w14:textId="77777777">
        <w:tc>
          <w:tcPr>
            <w:tcW w:w="1728" w:type="dxa"/>
          </w:tcPr>
          <w:p w14:paraId="3DE9E540" w14:textId="77777777" w:rsidR="00501D10" w:rsidRPr="00173464" w:rsidRDefault="00974F78">
            <w:pPr>
              <w:rPr>
                <w:rFonts w:ascii="Arial" w:hAnsi="Arial" w:cs="Arial"/>
              </w:rPr>
            </w:pPr>
            <w:r w:rsidRPr="00173464">
              <w:rPr>
                <w:rFonts w:ascii="Arial" w:hAnsi="Arial" w:cs="Arial"/>
              </w:rPr>
              <w:t>Wheelchair accessible?</w:t>
            </w:r>
          </w:p>
        </w:tc>
        <w:tc>
          <w:tcPr>
            <w:tcW w:w="1728" w:type="dxa"/>
          </w:tcPr>
          <w:p w14:paraId="510CAC81" w14:textId="77777777" w:rsidR="00501D10" w:rsidRPr="00173464" w:rsidRDefault="00501D10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6E42AC0C" w14:textId="77777777" w:rsidR="00501D10" w:rsidRPr="00173464" w:rsidRDefault="00501D10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0ECF4ABD" w14:textId="77777777" w:rsidR="00501D10" w:rsidRPr="00173464" w:rsidRDefault="00501D10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4172EA3C" w14:textId="77777777" w:rsidR="00501D10" w:rsidRPr="00173464" w:rsidRDefault="00501D10">
            <w:pPr>
              <w:rPr>
                <w:rFonts w:ascii="Arial" w:hAnsi="Arial" w:cs="Arial"/>
              </w:rPr>
            </w:pPr>
          </w:p>
        </w:tc>
      </w:tr>
      <w:tr w:rsidR="00501D10" w:rsidRPr="00173464" w14:paraId="1A2416B3" w14:textId="77777777">
        <w:tc>
          <w:tcPr>
            <w:tcW w:w="1728" w:type="dxa"/>
          </w:tcPr>
          <w:p w14:paraId="7F3F3C4A" w14:textId="77777777" w:rsidR="00501D10" w:rsidRPr="00173464" w:rsidRDefault="00974F78">
            <w:pPr>
              <w:rPr>
                <w:rFonts w:ascii="Arial" w:hAnsi="Arial" w:cs="Arial"/>
              </w:rPr>
            </w:pPr>
            <w:r w:rsidRPr="00173464">
              <w:rPr>
                <w:rFonts w:ascii="Arial" w:hAnsi="Arial" w:cs="Arial"/>
              </w:rPr>
              <w:t>Baby changing facilities available?</w:t>
            </w:r>
          </w:p>
        </w:tc>
        <w:tc>
          <w:tcPr>
            <w:tcW w:w="1728" w:type="dxa"/>
          </w:tcPr>
          <w:p w14:paraId="37F8E209" w14:textId="77777777" w:rsidR="00501D10" w:rsidRPr="00173464" w:rsidRDefault="00501D10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6204568C" w14:textId="77777777" w:rsidR="00501D10" w:rsidRPr="00173464" w:rsidRDefault="00501D10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5B792C8C" w14:textId="77777777" w:rsidR="00501D10" w:rsidRPr="00173464" w:rsidRDefault="00501D10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52AEE215" w14:textId="77777777" w:rsidR="00501D10" w:rsidRPr="00173464" w:rsidRDefault="00501D10">
            <w:pPr>
              <w:rPr>
                <w:rFonts w:ascii="Arial" w:hAnsi="Arial" w:cs="Arial"/>
              </w:rPr>
            </w:pPr>
          </w:p>
        </w:tc>
      </w:tr>
      <w:tr w:rsidR="00501D10" w:rsidRPr="00173464" w14:paraId="0DA9A925" w14:textId="77777777">
        <w:tc>
          <w:tcPr>
            <w:tcW w:w="1728" w:type="dxa"/>
          </w:tcPr>
          <w:p w14:paraId="7587870C" w14:textId="77777777" w:rsidR="00501D10" w:rsidRPr="00173464" w:rsidRDefault="00974F78">
            <w:pPr>
              <w:rPr>
                <w:rFonts w:ascii="Arial" w:hAnsi="Arial" w:cs="Arial"/>
              </w:rPr>
            </w:pPr>
            <w:r w:rsidRPr="00173464">
              <w:rPr>
                <w:rFonts w:ascii="Arial" w:hAnsi="Arial" w:cs="Arial"/>
              </w:rPr>
              <w:t>Welcoming and easy to find?</w:t>
            </w:r>
          </w:p>
        </w:tc>
        <w:tc>
          <w:tcPr>
            <w:tcW w:w="1728" w:type="dxa"/>
          </w:tcPr>
          <w:p w14:paraId="6B54D623" w14:textId="77777777" w:rsidR="00501D10" w:rsidRPr="00173464" w:rsidRDefault="00501D10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30A7E371" w14:textId="77777777" w:rsidR="00501D10" w:rsidRPr="00173464" w:rsidRDefault="00501D10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33CD4117" w14:textId="77777777" w:rsidR="00501D10" w:rsidRPr="00173464" w:rsidRDefault="00501D10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6446DD6E" w14:textId="77777777" w:rsidR="00501D10" w:rsidRPr="00173464" w:rsidRDefault="00501D10">
            <w:pPr>
              <w:rPr>
                <w:rFonts w:ascii="Arial" w:hAnsi="Arial" w:cs="Arial"/>
              </w:rPr>
            </w:pPr>
          </w:p>
        </w:tc>
      </w:tr>
    </w:tbl>
    <w:p w14:paraId="40CA9E4C" w14:textId="77777777" w:rsidR="00501D10" w:rsidRPr="00173464" w:rsidRDefault="00501D10">
      <w:pPr>
        <w:rPr>
          <w:rFonts w:ascii="Arial" w:hAnsi="Arial" w:cs="Arial"/>
        </w:rPr>
      </w:pPr>
    </w:p>
    <w:p w14:paraId="3827A9BE" w14:textId="77777777" w:rsidR="00501D10" w:rsidRPr="00173464" w:rsidRDefault="00974F78">
      <w:pPr>
        <w:pStyle w:val="Heading1"/>
        <w:rPr>
          <w:rFonts w:ascii="Arial" w:hAnsi="Arial" w:cs="Arial"/>
        </w:rPr>
      </w:pPr>
      <w:r w:rsidRPr="00173464">
        <w:rPr>
          <w:rFonts w:ascii="Arial" w:hAnsi="Arial" w:cs="Arial"/>
        </w:rPr>
        <w:t>Safeguarding and Safety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7"/>
        <w:gridCol w:w="1725"/>
        <w:gridCol w:w="1726"/>
        <w:gridCol w:w="1725"/>
        <w:gridCol w:w="1727"/>
      </w:tblGrid>
      <w:tr w:rsidR="00501D10" w:rsidRPr="00173464" w14:paraId="4E0D7B73" w14:textId="77777777">
        <w:tc>
          <w:tcPr>
            <w:tcW w:w="1728" w:type="dxa"/>
          </w:tcPr>
          <w:p w14:paraId="64A7B995" w14:textId="77777777" w:rsidR="00501D10" w:rsidRPr="00173464" w:rsidRDefault="00974F78">
            <w:pPr>
              <w:rPr>
                <w:rFonts w:ascii="Arial" w:hAnsi="Arial" w:cs="Arial"/>
              </w:rPr>
            </w:pPr>
            <w:r w:rsidRPr="00173464">
              <w:rPr>
                <w:rFonts w:ascii="Arial" w:hAnsi="Arial" w:cs="Arial"/>
              </w:rPr>
              <w:t>Question</w:t>
            </w:r>
          </w:p>
        </w:tc>
        <w:tc>
          <w:tcPr>
            <w:tcW w:w="1728" w:type="dxa"/>
          </w:tcPr>
          <w:p w14:paraId="118787FC" w14:textId="77777777" w:rsidR="00501D10" w:rsidRPr="00173464" w:rsidRDefault="00974F78">
            <w:pPr>
              <w:rPr>
                <w:rFonts w:ascii="Arial" w:hAnsi="Arial" w:cs="Arial"/>
              </w:rPr>
            </w:pPr>
            <w:r w:rsidRPr="00173464">
              <w:rPr>
                <w:rFonts w:ascii="Arial" w:hAnsi="Arial" w:cs="Arial"/>
              </w:rPr>
              <w:t>Yes</w:t>
            </w:r>
          </w:p>
        </w:tc>
        <w:tc>
          <w:tcPr>
            <w:tcW w:w="1728" w:type="dxa"/>
          </w:tcPr>
          <w:p w14:paraId="177895E2" w14:textId="77777777" w:rsidR="00501D10" w:rsidRPr="00173464" w:rsidRDefault="00974F78">
            <w:pPr>
              <w:rPr>
                <w:rFonts w:ascii="Arial" w:hAnsi="Arial" w:cs="Arial"/>
              </w:rPr>
            </w:pPr>
            <w:r w:rsidRPr="00173464">
              <w:rPr>
                <w:rFonts w:ascii="Arial" w:hAnsi="Arial" w:cs="Arial"/>
              </w:rPr>
              <w:t>Partially</w:t>
            </w:r>
          </w:p>
        </w:tc>
        <w:tc>
          <w:tcPr>
            <w:tcW w:w="1728" w:type="dxa"/>
          </w:tcPr>
          <w:p w14:paraId="081AAF95" w14:textId="77777777" w:rsidR="00501D10" w:rsidRPr="00173464" w:rsidRDefault="00974F78">
            <w:pPr>
              <w:rPr>
                <w:rFonts w:ascii="Arial" w:hAnsi="Arial" w:cs="Arial"/>
              </w:rPr>
            </w:pPr>
            <w:r w:rsidRPr="00173464">
              <w:rPr>
                <w:rFonts w:ascii="Arial" w:hAnsi="Arial" w:cs="Arial"/>
              </w:rPr>
              <w:t>No</w:t>
            </w:r>
          </w:p>
        </w:tc>
        <w:tc>
          <w:tcPr>
            <w:tcW w:w="1728" w:type="dxa"/>
          </w:tcPr>
          <w:p w14:paraId="02CEAE9D" w14:textId="77777777" w:rsidR="00501D10" w:rsidRPr="00173464" w:rsidRDefault="00974F78">
            <w:pPr>
              <w:rPr>
                <w:rFonts w:ascii="Arial" w:hAnsi="Arial" w:cs="Arial"/>
              </w:rPr>
            </w:pPr>
            <w:r w:rsidRPr="00173464">
              <w:rPr>
                <w:rFonts w:ascii="Arial" w:hAnsi="Arial" w:cs="Arial"/>
              </w:rPr>
              <w:t>Comments</w:t>
            </w:r>
          </w:p>
        </w:tc>
      </w:tr>
      <w:tr w:rsidR="00501D10" w:rsidRPr="00173464" w14:paraId="28335C2B" w14:textId="77777777">
        <w:tc>
          <w:tcPr>
            <w:tcW w:w="1728" w:type="dxa"/>
          </w:tcPr>
          <w:p w14:paraId="7645D061" w14:textId="77777777" w:rsidR="00501D10" w:rsidRPr="00173464" w:rsidRDefault="00974F78">
            <w:pPr>
              <w:rPr>
                <w:rFonts w:ascii="Arial" w:hAnsi="Arial" w:cs="Arial"/>
              </w:rPr>
            </w:pPr>
            <w:r w:rsidRPr="00173464">
              <w:rPr>
                <w:rFonts w:ascii="Arial" w:hAnsi="Arial" w:cs="Arial"/>
              </w:rPr>
              <w:t>Safeguarding policy in place?</w:t>
            </w:r>
          </w:p>
        </w:tc>
        <w:tc>
          <w:tcPr>
            <w:tcW w:w="1728" w:type="dxa"/>
          </w:tcPr>
          <w:p w14:paraId="6F5815C4" w14:textId="77777777" w:rsidR="00501D10" w:rsidRPr="00173464" w:rsidRDefault="00501D10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2147FC36" w14:textId="77777777" w:rsidR="00501D10" w:rsidRPr="00173464" w:rsidRDefault="00501D10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61A36EC5" w14:textId="77777777" w:rsidR="00501D10" w:rsidRPr="00173464" w:rsidRDefault="00501D10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55DD5C86" w14:textId="77777777" w:rsidR="00501D10" w:rsidRPr="00173464" w:rsidRDefault="00501D10">
            <w:pPr>
              <w:rPr>
                <w:rFonts w:ascii="Arial" w:hAnsi="Arial" w:cs="Arial"/>
              </w:rPr>
            </w:pPr>
          </w:p>
        </w:tc>
      </w:tr>
      <w:tr w:rsidR="00501D10" w:rsidRPr="00173464" w14:paraId="45D1466A" w14:textId="77777777">
        <w:tc>
          <w:tcPr>
            <w:tcW w:w="1728" w:type="dxa"/>
          </w:tcPr>
          <w:p w14:paraId="5563AF24" w14:textId="77777777" w:rsidR="00501D10" w:rsidRPr="00173464" w:rsidRDefault="00974F78">
            <w:pPr>
              <w:rPr>
                <w:rFonts w:ascii="Arial" w:hAnsi="Arial" w:cs="Arial"/>
              </w:rPr>
            </w:pPr>
            <w:r w:rsidRPr="00173464">
              <w:rPr>
                <w:rFonts w:ascii="Arial" w:hAnsi="Arial" w:cs="Arial"/>
              </w:rPr>
              <w:t>Risk assessments completed?</w:t>
            </w:r>
          </w:p>
        </w:tc>
        <w:tc>
          <w:tcPr>
            <w:tcW w:w="1728" w:type="dxa"/>
          </w:tcPr>
          <w:p w14:paraId="6C42E9E4" w14:textId="77777777" w:rsidR="00501D10" w:rsidRPr="00173464" w:rsidRDefault="00501D10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5E13CCA8" w14:textId="77777777" w:rsidR="00501D10" w:rsidRPr="00173464" w:rsidRDefault="00501D10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389F3A8C" w14:textId="77777777" w:rsidR="00501D10" w:rsidRPr="00173464" w:rsidRDefault="00501D10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4F95EDD1" w14:textId="77777777" w:rsidR="00501D10" w:rsidRPr="00173464" w:rsidRDefault="00501D10">
            <w:pPr>
              <w:rPr>
                <w:rFonts w:ascii="Arial" w:hAnsi="Arial" w:cs="Arial"/>
              </w:rPr>
            </w:pPr>
          </w:p>
        </w:tc>
      </w:tr>
      <w:tr w:rsidR="00501D10" w:rsidRPr="00173464" w14:paraId="02BE82CA" w14:textId="77777777">
        <w:tc>
          <w:tcPr>
            <w:tcW w:w="1728" w:type="dxa"/>
          </w:tcPr>
          <w:p w14:paraId="08872209" w14:textId="77777777" w:rsidR="00501D10" w:rsidRPr="00173464" w:rsidRDefault="00974F78">
            <w:pPr>
              <w:rPr>
                <w:rFonts w:ascii="Arial" w:hAnsi="Arial" w:cs="Arial"/>
              </w:rPr>
            </w:pPr>
            <w:r w:rsidRPr="00173464">
              <w:rPr>
                <w:rFonts w:ascii="Arial" w:hAnsi="Arial" w:cs="Arial"/>
              </w:rPr>
              <w:t>First aid arrangements available?</w:t>
            </w:r>
          </w:p>
        </w:tc>
        <w:tc>
          <w:tcPr>
            <w:tcW w:w="1728" w:type="dxa"/>
          </w:tcPr>
          <w:p w14:paraId="4331585C" w14:textId="77777777" w:rsidR="00501D10" w:rsidRPr="00173464" w:rsidRDefault="00501D10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571797E3" w14:textId="77777777" w:rsidR="00501D10" w:rsidRPr="00173464" w:rsidRDefault="00501D10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3F2AD0D5" w14:textId="77777777" w:rsidR="00501D10" w:rsidRPr="00173464" w:rsidRDefault="00501D10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689A4E66" w14:textId="77777777" w:rsidR="00501D10" w:rsidRPr="00173464" w:rsidRDefault="00501D10">
            <w:pPr>
              <w:rPr>
                <w:rFonts w:ascii="Arial" w:hAnsi="Arial" w:cs="Arial"/>
              </w:rPr>
            </w:pPr>
          </w:p>
        </w:tc>
      </w:tr>
    </w:tbl>
    <w:p w14:paraId="61AC29CA" w14:textId="77777777" w:rsidR="00501D10" w:rsidRPr="00173464" w:rsidRDefault="00501D10">
      <w:pPr>
        <w:rPr>
          <w:rFonts w:ascii="Arial" w:hAnsi="Arial" w:cs="Arial"/>
        </w:rPr>
      </w:pPr>
    </w:p>
    <w:p w14:paraId="24CC233F" w14:textId="77777777" w:rsidR="00501D10" w:rsidRPr="00173464" w:rsidRDefault="00974F78">
      <w:pPr>
        <w:pStyle w:val="Heading1"/>
        <w:rPr>
          <w:rFonts w:ascii="Arial" w:hAnsi="Arial" w:cs="Arial"/>
        </w:rPr>
      </w:pPr>
      <w:r w:rsidRPr="00173464">
        <w:rPr>
          <w:rFonts w:ascii="Arial" w:hAnsi="Arial" w:cs="Arial"/>
        </w:rPr>
        <w:t>Partnership Potential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7"/>
        <w:gridCol w:w="1725"/>
        <w:gridCol w:w="1726"/>
        <w:gridCol w:w="1725"/>
        <w:gridCol w:w="1727"/>
      </w:tblGrid>
      <w:tr w:rsidR="00501D10" w:rsidRPr="00173464" w14:paraId="714227EC" w14:textId="77777777">
        <w:tc>
          <w:tcPr>
            <w:tcW w:w="1728" w:type="dxa"/>
          </w:tcPr>
          <w:p w14:paraId="4670F1D7" w14:textId="77777777" w:rsidR="00501D10" w:rsidRPr="00173464" w:rsidRDefault="00974F78">
            <w:pPr>
              <w:rPr>
                <w:rFonts w:ascii="Arial" w:hAnsi="Arial" w:cs="Arial"/>
              </w:rPr>
            </w:pPr>
            <w:r w:rsidRPr="00173464">
              <w:rPr>
                <w:rFonts w:ascii="Arial" w:hAnsi="Arial" w:cs="Arial"/>
              </w:rPr>
              <w:t>Question</w:t>
            </w:r>
          </w:p>
        </w:tc>
        <w:tc>
          <w:tcPr>
            <w:tcW w:w="1728" w:type="dxa"/>
          </w:tcPr>
          <w:p w14:paraId="75FAA9A8" w14:textId="77777777" w:rsidR="00501D10" w:rsidRPr="00173464" w:rsidRDefault="00974F78">
            <w:pPr>
              <w:rPr>
                <w:rFonts w:ascii="Arial" w:hAnsi="Arial" w:cs="Arial"/>
              </w:rPr>
            </w:pPr>
            <w:r w:rsidRPr="00173464">
              <w:rPr>
                <w:rFonts w:ascii="Arial" w:hAnsi="Arial" w:cs="Arial"/>
              </w:rPr>
              <w:t>Yes</w:t>
            </w:r>
          </w:p>
        </w:tc>
        <w:tc>
          <w:tcPr>
            <w:tcW w:w="1728" w:type="dxa"/>
          </w:tcPr>
          <w:p w14:paraId="2C4B8918" w14:textId="77777777" w:rsidR="00501D10" w:rsidRPr="00173464" w:rsidRDefault="00974F78">
            <w:pPr>
              <w:rPr>
                <w:rFonts w:ascii="Arial" w:hAnsi="Arial" w:cs="Arial"/>
              </w:rPr>
            </w:pPr>
            <w:r w:rsidRPr="00173464">
              <w:rPr>
                <w:rFonts w:ascii="Arial" w:hAnsi="Arial" w:cs="Arial"/>
              </w:rPr>
              <w:t>Partially</w:t>
            </w:r>
          </w:p>
        </w:tc>
        <w:tc>
          <w:tcPr>
            <w:tcW w:w="1728" w:type="dxa"/>
          </w:tcPr>
          <w:p w14:paraId="68D72952" w14:textId="77777777" w:rsidR="00501D10" w:rsidRPr="00173464" w:rsidRDefault="00974F78">
            <w:pPr>
              <w:rPr>
                <w:rFonts w:ascii="Arial" w:hAnsi="Arial" w:cs="Arial"/>
              </w:rPr>
            </w:pPr>
            <w:r w:rsidRPr="00173464">
              <w:rPr>
                <w:rFonts w:ascii="Arial" w:hAnsi="Arial" w:cs="Arial"/>
              </w:rPr>
              <w:t>No</w:t>
            </w:r>
          </w:p>
        </w:tc>
        <w:tc>
          <w:tcPr>
            <w:tcW w:w="1728" w:type="dxa"/>
          </w:tcPr>
          <w:p w14:paraId="21591332" w14:textId="77777777" w:rsidR="00501D10" w:rsidRPr="00173464" w:rsidRDefault="00974F78">
            <w:pPr>
              <w:rPr>
                <w:rFonts w:ascii="Arial" w:hAnsi="Arial" w:cs="Arial"/>
              </w:rPr>
            </w:pPr>
            <w:r w:rsidRPr="00173464">
              <w:rPr>
                <w:rFonts w:ascii="Arial" w:hAnsi="Arial" w:cs="Arial"/>
              </w:rPr>
              <w:t>Comments</w:t>
            </w:r>
          </w:p>
        </w:tc>
      </w:tr>
      <w:tr w:rsidR="00501D10" w:rsidRPr="00173464" w14:paraId="0E4B7E83" w14:textId="77777777">
        <w:tc>
          <w:tcPr>
            <w:tcW w:w="1728" w:type="dxa"/>
          </w:tcPr>
          <w:p w14:paraId="120282DF" w14:textId="77777777" w:rsidR="00501D10" w:rsidRPr="00173464" w:rsidRDefault="00974F78">
            <w:pPr>
              <w:rPr>
                <w:rFonts w:ascii="Arial" w:hAnsi="Arial" w:cs="Arial"/>
              </w:rPr>
            </w:pPr>
            <w:r w:rsidRPr="00173464">
              <w:rPr>
                <w:rFonts w:ascii="Arial" w:hAnsi="Arial" w:cs="Arial"/>
              </w:rPr>
              <w:t>Organisation committed to Best Start ambitions?</w:t>
            </w:r>
          </w:p>
        </w:tc>
        <w:tc>
          <w:tcPr>
            <w:tcW w:w="1728" w:type="dxa"/>
          </w:tcPr>
          <w:p w14:paraId="05635B7D" w14:textId="77777777" w:rsidR="00501D10" w:rsidRPr="00173464" w:rsidRDefault="00501D10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4FB97FE9" w14:textId="77777777" w:rsidR="00501D10" w:rsidRPr="00173464" w:rsidRDefault="00501D10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1A6CDBA6" w14:textId="77777777" w:rsidR="00501D10" w:rsidRPr="00173464" w:rsidRDefault="00501D10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5D332627" w14:textId="77777777" w:rsidR="00501D10" w:rsidRPr="00173464" w:rsidRDefault="00501D10">
            <w:pPr>
              <w:rPr>
                <w:rFonts w:ascii="Arial" w:hAnsi="Arial" w:cs="Arial"/>
              </w:rPr>
            </w:pPr>
          </w:p>
        </w:tc>
      </w:tr>
      <w:tr w:rsidR="00501D10" w:rsidRPr="00173464" w14:paraId="4CB46E9F" w14:textId="77777777">
        <w:tc>
          <w:tcPr>
            <w:tcW w:w="1728" w:type="dxa"/>
          </w:tcPr>
          <w:p w14:paraId="014120FD" w14:textId="77777777" w:rsidR="00501D10" w:rsidRPr="00173464" w:rsidRDefault="00974F78">
            <w:pPr>
              <w:rPr>
                <w:rFonts w:ascii="Arial" w:hAnsi="Arial" w:cs="Arial"/>
              </w:rPr>
            </w:pPr>
            <w:r w:rsidRPr="00173464">
              <w:rPr>
                <w:rFonts w:ascii="Arial" w:hAnsi="Arial" w:cs="Arial"/>
              </w:rPr>
              <w:t>Can multiple organisations use venue?</w:t>
            </w:r>
          </w:p>
        </w:tc>
        <w:tc>
          <w:tcPr>
            <w:tcW w:w="1728" w:type="dxa"/>
          </w:tcPr>
          <w:p w14:paraId="3A9B42A2" w14:textId="77777777" w:rsidR="00501D10" w:rsidRPr="00173464" w:rsidRDefault="00501D10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71580795" w14:textId="77777777" w:rsidR="00501D10" w:rsidRPr="00173464" w:rsidRDefault="00501D10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5927D66A" w14:textId="77777777" w:rsidR="00501D10" w:rsidRPr="00173464" w:rsidRDefault="00501D10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685980F0" w14:textId="77777777" w:rsidR="00501D10" w:rsidRPr="00173464" w:rsidRDefault="00501D10">
            <w:pPr>
              <w:rPr>
                <w:rFonts w:ascii="Arial" w:hAnsi="Arial" w:cs="Arial"/>
              </w:rPr>
            </w:pPr>
          </w:p>
        </w:tc>
      </w:tr>
    </w:tbl>
    <w:p w14:paraId="4104B822" w14:textId="77777777" w:rsidR="00501D10" w:rsidRPr="00173464" w:rsidRDefault="00501D10">
      <w:pPr>
        <w:rPr>
          <w:rFonts w:ascii="Arial" w:hAnsi="Arial" w:cs="Arial"/>
        </w:rPr>
      </w:pPr>
    </w:p>
    <w:p w14:paraId="6D18B92E" w14:textId="77777777" w:rsidR="00501D10" w:rsidRPr="00173464" w:rsidRDefault="00974F78">
      <w:pPr>
        <w:pStyle w:val="Heading1"/>
        <w:rPr>
          <w:rFonts w:ascii="Arial" w:hAnsi="Arial" w:cs="Arial"/>
        </w:rPr>
      </w:pPr>
      <w:r w:rsidRPr="00173464">
        <w:rPr>
          <w:rFonts w:ascii="Arial" w:hAnsi="Arial" w:cs="Arial"/>
        </w:rPr>
        <w:t>Overall Recommendation</w:t>
      </w:r>
    </w:p>
    <w:p w14:paraId="688508D4" w14:textId="77777777" w:rsidR="00501D10" w:rsidRPr="00173464" w:rsidRDefault="00974F78">
      <w:pPr>
        <w:rPr>
          <w:rFonts w:ascii="Arial" w:hAnsi="Arial" w:cs="Arial"/>
        </w:rPr>
      </w:pPr>
      <w:r w:rsidRPr="00173464">
        <w:rPr>
          <w:rFonts w:ascii="Segoe UI Symbol" w:hAnsi="Segoe UI Symbol" w:cs="Segoe UI Symbol"/>
        </w:rPr>
        <w:t>☐</w:t>
      </w:r>
      <w:r w:rsidRPr="00173464">
        <w:rPr>
          <w:rFonts w:ascii="Arial" w:hAnsi="Arial" w:cs="Arial"/>
        </w:rPr>
        <w:t xml:space="preserve"> Approve as Network Site</w:t>
      </w:r>
      <w:r w:rsidRPr="00173464">
        <w:rPr>
          <w:rFonts w:ascii="Arial" w:hAnsi="Arial" w:cs="Arial"/>
        </w:rPr>
        <w:br/>
      </w:r>
      <w:r w:rsidRPr="00173464">
        <w:rPr>
          <w:rFonts w:ascii="Segoe UI Symbol" w:hAnsi="Segoe UI Symbol" w:cs="Segoe UI Symbol"/>
        </w:rPr>
        <w:t>☐</w:t>
      </w:r>
      <w:r w:rsidRPr="00173464">
        <w:rPr>
          <w:rFonts w:ascii="Arial" w:hAnsi="Arial" w:cs="Arial"/>
        </w:rPr>
        <w:t xml:space="preserve"> Approve subject to actions</w:t>
      </w:r>
      <w:r w:rsidRPr="00173464">
        <w:rPr>
          <w:rFonts w:ascii="Arial" w:hAnsi="Arial" w:cs="Arial"/>
        </w:rPr>
        <w:br/>
      </w:r>
      <w:r w:rsidRPr="00173464">
        <w:rPr>
          <w:rFonts w:ascii="Segoe UI Symbol" w:hAnsi="Segoe UI Symbol" w:cs="Segoe UI Symbol"/>
        </w:rPr>
        <w:t>☐</w:t>
      </w:r>
      <w:r w:rsidRPr="00173464">
        <w:rPr>
          <w:rFonts w:ascii="Arial" w:hAnsi="Arial" w:cs="Arial"/>
        </w:rPr>
        <w:t xml:space="preserve"> Review after improvements</w:t>
      </w:r>
      <w:r w:rsidRPr="00173464">
        <w:rPr>
          <w:rFonts w:ascii="Arial" w:hAnsi="Arial" w:cs="Arial"/>
        </w:rPr>
        <w:br/>
      </w:r>
      <w:r w:rsidRPr="00173464">
        <w:rPr>
          <w:rFonts w:ascii="Segoe UI Symbol" w:hAnsi="Segoe UI Symbol" w:cs="Segoe UI Symbol"/>
        </w:rPr>
        <w:t>☐</w:t>
      </w:r>
      <w:r w:rsidRPr="00173464">
        <w:rPr>
          <w:rFonts w:ascii="Arial" w:hAnsi="Arial" w:cs="Arial"/>
        </w:rPr>
        <w:t xml:space="preserve"> Not currently suitable</w:t>
      </w:r>
    </w:p>
    <w:sectPr w:rsidR="00501D10" w:rsidRPr="0017346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28952640">
    <w:abstractNumId w:val="8"/>
  </w:num>
  <w:num w:numId="2" w16cid:durableId="1372728854">
    <w:abstractNumId w:val="6"/>
  </w:num>
  <w:num w:numId="3" w16cid:durableId="976841124">
    <w:abstractNumId w:val="5"/>
  </w:num>
  <w:num w:numId="4" w16cid:durableId="241525177">
    <w:abstractNumId w:val="4"/>
  </w:num>
  <w:num w:numId="5" w16cid:durableId="1393045986">
    <w:abstractNumId w:val="7"/>
  </w:num>
  <w:num w:numId="6" w16cid:durableId="1776244093">
    <w:abstractNumId w:val="3"/>
  </w:num>
  <w:num w:numId="7" w16cid:durableId="1602378344">
    <w:abstractNumId w:val="2"/>
  </w:num>
  <w:num w:numId="8" w16cid:durableId="36928699">
    <w:abstractNumId w:val="1"/>
  </w:num>
  <w:num w:numId="9" w16cid:durableId="477571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71F2"/>
    <w:rsid w:val="0015074B"/>
    <w:rsid w:val="00161530"/>
    <w:rsid w:val="00173464"/>
    <w:rsid w:val="0029639D"/>
    <w:rsid w:val="00326F90"/>
    <w:rsid w:val="00501D10"/>
    <w:rsid w:val="00974F78"/>
    <w:rsid w:val="00AA1D8D"/>
    <w:rsid w:val="00B47730"/>
    <w:rsid w:val="00CB0664"/>
    <w:rsid w:val="00D55DC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19D9E3D7-B8A7-4579-BB9E-9501BCD0A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Allen</dc:creator>
  <cp:keywords/>
  <dc:description>generated by python-docx</dc:description>
  <cp:lastModifiedBy>Sabah Yusuf</cp:lastModifiedBy>
  <cp:revision>2</cp:revision>
  <dcterms:created xsi:type="dcterms:W3CDTF">2026-07-16T11:21:00Z</dcterms:created>
  <dcterms:modified xsi:type="dcterms:W3CDTF">2026-07-16T11:21:00Z</dcterms:modified>
  <cp:category/>
</cp:coreProperties>
</file>